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60a0" w14:textId="fe76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Тарановского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12 декабря 2018 года № 20 и решение маслихата Костанайской области от 12 декабря 2018 года № 349. Зарегистрировано Департаментом юстиции Костанайской области 20 декабря 2018 года № 8174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при акимате Костанайской области от 25 октября 2018 года, по представлению местных представительного и исполнительного органов Тарановского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Тарановское Тарановского сельского округа Тарановского района Костанайской области в село Әйет Тарановского сельского округа Тарановского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Тарановский сельский округ Тарановского района Костанайской области в сельский округ Әйет Тарановского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