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d5cde" w14:textId="7dd5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8 декабря 2017 года № 213 "Об областном бюджете Костанайской области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21 ноября 2018 года № 337. Зарегистрировано Департаментом юстиции Костанайской области 23 ноября 2018 года № 8120.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Костанайского областного маслихата от 8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Костанайской области на 2018- 2020 годы" (зарегистрировано в Реестре государственной регистрации нормативных правовых актов под № 7386, опубликовано 26 декабря 2017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Костанайской области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171 380 161,9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4 518 020,7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1 523 670,1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14 408,0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165 324 063,1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173 769 671,2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11 317 287,7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15 720 367,1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4 403 079,4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21 560,0 тысяч тенге, в том числе приобретение финансовых активов – 21 560,0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- 13 728 357,0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13 728 357,0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Установить лимит долга местного исполнительного органа Костанайской области на 31 декабря 2018 года в размере 41 907 906,0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Костанайского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экономики и бюджетного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акимата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А. Бекбаева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"21" ноября 2018 года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2018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171380161,9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4518020,7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4518020,7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165324063,1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16637888,1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16637888,1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148686175,0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148686175,0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173769671,2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1729173,9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9168789,9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6775445,2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18452467,2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7086780,8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6764452,9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6764452,9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4497855,5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4497855,5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2878998,7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5634632,7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1434718,8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23007378,2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8811688,2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8811688,2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7291477,3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5826006,5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25292336,6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22220571,5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4249629,5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13024798,5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13024798,5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4462311,3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5769482,2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5769482,2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11354307,5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3299531,8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3299531,8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5258961,7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4757280,4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4757280,4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35836275,7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35836275,7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35836275,7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32213247,0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-13728357,0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13728357,0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2019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152670220,6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22290171,9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22290171,9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22288685,9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130096868,0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115307459,0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115307459,0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152670223,6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7121835,7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7121835,7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15911492,9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7887642,4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11342949,3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11342949,3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9597457,8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7736598,9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19787117,0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19551386,0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1697014,3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2110579,8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3334844,6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3334844,6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3334844,6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2592099,2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11668098,1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8925206,2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6448462,1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5285195,2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10402393,2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10402393,2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10402393,2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10402393,2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10402393,2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-5285198,2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5285198,2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2020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140128571,2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128003988,0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112065934,0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112065934,0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139990561,2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16179581,9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16179581,9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13420989,1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13420989,1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6268438,6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3991527,6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-794729,0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-932739,0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