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94c8d" w14:textId="9894c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от 12 мая 2016 года № 219 "Об утверждении регламента государственной услуги "Субсидирование стоимости услуг по подаче воды сельскохозяйственным товаропроизводителям"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 октября 2018 года № 447. Зарегистрировано Департаментом юстиции Костанайской области 14 ноября 2018 года № 8088. Утратило силу постановлением акимата Костанайской области от 8 января 2020 года № 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08.01.2020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Костанайской области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Костанайской области от 12 мая 2016 года </w:t>
      </w:r>
      <w:r>
        <w:rPr>
          <w:rFonts w:ascii="Times New Roman"/>
          <w:b w:val="false"/>
          <w:i w:val="false"/>
          <w:color w:val="000000"/>
          <w:sz w:val="28"/>
        </w:rPr>
        <w:t>№ 219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государственной услуги "Субсидирование стоимости услуг по подаче воды сельскохозяйственным товаропроизводителям" (зарегистрировано в Реестре государственной регистрации нормативных правовых актов под № 6421, опубликовано 17 июня 2016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стоимости услуг по подаче воды сельскохозяйственным товаропроизводителям",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акимата Костанайской области"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Костанайской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2018 года № 447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2016 года № 219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стоимости услуг по подаче воды сельскохозяйственным товаропроизводителям"</w:t>
      </w:r>
    </w:p>
    <w:bookmarkEnd w:id="8"/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стоимости услуг по подаче воды сельскохозяйственным товаропроизводителям" (далее – государственная услуга) оказывается местным исполнительным органом области (государственное учреждение "Управление сельского хозяйства акимата Костанайской области") (далее – услугодатель).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заявки и выдача результата оказания государственной услуги осуществляется через Филиал некоммерческого акционерного общества "Государственная корпорация "Правительство для граждан" по Костанайской области (далее – Государственная корпорация).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предоставление в территориальное подразделение казначейства платежных документов к оплате для дальнейшего перечисления причитающихся субсидий на банковские счета услугополучателей.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через Государственную корпорацию услугополучателю направляется уведомление о результатах рассмотрения заявки на получение субсидий на бумажном носителе с решением о назначении/не назначении субсидии, подписанное уполномоченным лицом услугодателя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стоимости услуг по подаче воды сельскохозяйственным товаропроизводителям", утвержденному приказом Министра сельского хозяйства Республики Казахстан от 8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6-4/1072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стандарта государственной услуги "Субсидирование стоимости услуг по подаче воды сельскохозяйственным товаропроизводителям" (зарегистрирован в Реестре государственной регистрации нормативных правовых актов за № 12933) (далее – Стандарт).</w:t>
      </w:r>
    </w:p>
    <w:bookmarkEnd w:id="15"/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через структурные подразделения (работников) услугодателя не оказывается.</w:t>
      </w:r>
    </w:p>
    <w:bookmarkEnd w:id="17"/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через структурные подразделения (работников) услугодателя не оказывается.</w:t>
      </w:r>
    </w:p>
    <w:bookmarkEnd w:id="19"/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Описание порядка обращения в Государственную корпорацию, длительность обработки запроса услугополучателя: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для получения государственной услуги обращается в Государственную корпорацию, работник Государственной корпорации проверяет полноту заполнения заявки на получение субсидий на услуги по подаче воды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представленных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пакет документов) – 3 (три) минуты;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полного пакета документов работник Государственной корпорации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государственной услуги, если иное не предусмотрено законодательством Республики Казахстан, осуществляет регистрацию, выдает расписку о приеме соответствующих документов – 5 (пять) минут.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работник Государственной корпорации выдает расписку об отказе в приеме заявления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– 2 (две) минуты;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формирует пакет документов и направляет его услугодателю через курьерскую или иную уполномоченную на это связь – 1 (один) день.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не входит в срок оказания государственной услуги;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услугодатель подготавливает результат оказания государственной услуги, передает работнику Государственной корпорации – 3 (три) рабочих дня.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передает результат оказания государственной услуги в Государственную корпорацию не позднее, чем за сутки до истечения срока оказания государственной услуги;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 Государственной корпорации выдает результат оказания государственной услуги услугополучателю – 5 (пять) минут.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через веб-портал "электронного правительства" не оказывается.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услуг по подаче воды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товаропроизводителям"</w:t>
            </w:r>
          </w:p>
        </w:tc>
      </w:tr>
    </w:tbl>
    <w:bookmarkStart w:name="z4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"Субсидирование стоимости услуг по подаче воды сельскохозяйственным товаропроизводителям"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3"/>
    <w:p>
      <w:pPr>
        <w:spacing w:after="0"/>
        <w:ind w:left="0"/>
        <w:jc w:val="both"/>
      </w:pPr>
      <w:r>
        <w:drawing>
          <wp:inline distT="0" distB="0" distL="0" distR="0">
            <wp:extent cx="7810500" cy="351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1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5"/>
    <w:p>
      <w:pPr>
        <w:spacing w:after="0"/>
        <w:ind w:left="0"/>
        <w:jc w:val="both"/>
      </w:pPr>
      <w:r>
        <w:drawing>
          <wp:inline distT="0" distB="0" distL="0" distR="0">
            <wp:extent cx="7467600" cy="304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676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