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df9df" w14:textId="c3df9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20 ноября 2017 года № 579 "Об утверждении регламента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29 августа 2018 года № 393. Зарегистрировано Департаментом юстиции Костанайской области 4 октября 2018 года № 8056. Утратило силу постановлением акимата Костанайской области от 29 января 2020 года № 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29.01.2020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20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579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 (зарегистрировано в Реестре государственной регистрации нормативных правовых актов под № 7384, опубликовано 22 декабря 2017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августа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ноября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579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 (далее – государственная услуга) оказывается местным исполнительным органом (Управлением образования акимата Костанайской области) и высшими учебными заведениями (далее – услугодатель).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предоставлении бесплатного питания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образования", утвержденному приказом Министра образования и науки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 (зарегистрирован в Реестре государственной регистрации нормативных правовых актов под № 15744) (далее – Стандарт).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прием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сотрудник канцелярии услугодателя осуществляет прием пакета документов, его регистрацию, передает руководителю услугодателя, 20 (двадцать) минут.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услугодатель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5 (пять) минут.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и регистрация пакета документов;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и накладывает соответствующую визу, передает ответственному исполнителю услугодателя, 2 (два) часа.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 подготавливает проект результата оказания государственной услуги, направляет руководителю услугодателя, 9 (девять) календарных дней.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услугодателя подписывает проект результата оказания государственной услуги, передает сотруднику канцелярии услугодателя, 2 (два) часа.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сотрудник канцелярии услугодателя выдает результат оказания государственной услуги услугополучателю, 5 (пять) минут.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услугополучателю результат оказания государственной услуги.</w:t>
      </w:r>
    </w:p>
    <w:bookmarkEnd w:id="30"/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пакета документов, его регистрацию, передает руководителю услугодателя, 20 (двадцать) минут.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услугодатель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5 (пять) минут;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накладывает соответствующую визу, передает ответственному исполнителю услугодателя, 2 (два) часа;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подготавливает проект результата оказания государственной услуги, направляет руководителю услугодателя, 9 (девять) календарных дней;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передает сотруднику канцелярии услугодателя, 2 (два) часа;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5 (пять) минут.</w:t>
      </w:r>
    </w:p>
    <w:bookmarkEnd w:id="42"/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 и (или) к иным услугодателям, длительность обработки запроса услугодателя: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Государственную корпорацию, работник Государственной корпорации проверяет полноту представленного пакета документов, 3 (три) минуты.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2 (две) минуты.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предъявлении полного пакета документа работник Государственной корпорации регистрирует его, выдает расписку о приеме соответствующих документов 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5 (пять) минут;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подготавливает пакет документов и направляет его услугодателю, через курьерскую или иную уполномоченную на это связь, 1 (один) день.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не входит в срок оказания государственной услуги;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готовит и направляет результат оказания государственной услуги в Государственную корпорацию, при этом обеспечивает доставку результата государственной услуги не позднее, чем за сутки до истечения срока оказания государственной услуги, 9 (девять) календарных дней;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на основании расписки о приеме соответствующих документов при предъявлении документа, удостоверяющего личность (либо его представителя по нотариально заверенной доверенности), выдает результат оказания государственной услуги услугополучателю, 5 (пять) минут.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веб-портал "электронного правительства" не оказывается.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бесплатного питания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категориям граждан,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лицам, находящимся под опекой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(попечительством)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патронатом, обучающимся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воспитанникам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послесреднего и высшего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7810500" cy="304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810500" cy="422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7810500" cy="326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