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ba6b" w14:textId="0fdb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13 декабря 2016 года № 560 "Об утверждении регламентов государственных услуг в области растениеводства"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июля 2018 года № 328. Зарегистрировано Департаментом юстиции Костанайской области 2 августа 2018 года № 8000.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560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растениеводства" (зарегистрировано в Реестре государственной регистрации нормативных правовых актов под № 6801, опубликовано 25 января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удобрений (за исключением органических)",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560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удобрений (за исключением органических)"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удобрений (за исключением органических)" (далее – государственная услуга) оказывается местным исполнительным органом области (государственное учреждение "Управление сельского хозяйства акимата Костанайской области") (далее – услугодатель).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"Центр обслуживания населения" –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удобрений (за исключением органических)", утвержденного приказом Министра сельского хозяйства Республики Казахстан от 21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4-4/679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стоимости удобрений (за исключением органических)" (зарегистрирован в Реестре государственной регистрации нормативных правовых актов под № 11946) (далее – Стандарт). Причитающиеся субсидии перечисляются на счета: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сельскохозяйственных товаропроизводителей (далее – сельхозтоваропроизводитель) или сельскохозяйственных кооперативов (далее – сельхозкооператив) для возмещения затрат на приобретенные удобрения (за исключением органических) в текущем году и в 4 (четвертом) квартале предыдущего года у продавца удобрений;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отечественных производителей удобрений для удешевления стоимости удобрений (за исключением органических), реализованных сельхозтоваропроизводителям или сельхозкооперативам в текущем году и в 4 (четвертом) квартале предыдущего года.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электронная/бумажная.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предоставляется уведомление на бумажном носителе с решением о назначении/неназначении субсидии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услугополучателю направляется уведомление с решением о назначении/ неназначении субсидии в "личный кабинет" в форме электронного документа, подписанного электронной цифровой подписью (далее – ЭЦП) уполномоченного лица услугодателя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перечислении субсидии направляется в "личный кабинет" услугополучателя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полноту заполнения заявки на получение субсидий за приобретенные удобрения по полной стоимости по форме, согласно приложению 3 или переводную заявку об оплате причитающихся субсидий при приобретении удобрения у отечественного производителя удобрений по удешевленной стоимости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Казахстан, осуществляет регистрацию, выдает расписку о приеме соответствующих документов – 10 (десять) минут;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заявки,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– 5 (пять) минут;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формирует пакет документов и направляет его услугодателю через курьерскую или иную уполномоченную на это связь – 1 (один) день.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заявки и документов не входит в срок оказания государственной услуги;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подготавливает результат оказания государственной услуги, передает работнику Государственной корпорации – 2 (два) рабочих дня.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передает результат оказания государственной услуги в Государственную корпорацию не позднее чем за сутки до истечения срока оказания государственной услуги;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выдает результат оказания государственной услуги услугополучателю – 5 (пять) минут.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услугополучателя и услугодателя при оказании государственной услуги через Портал: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ЭЦП;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заявки;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получение услугополучателем уведомления о статусе принятия запроса для оказания государственной услуги с указанием даты получения результата государственной услуги через Портал в "личном кабинете" услугополучателя;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услугодателем в "личный кабинет" услугополучателя результата оказания государственной услуги в форме электронного документа, подписанного ЭЦП;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оказания государственной услуги через Портал в "личном кабинете" услугополучателя.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Функциональные взаимодействия информационных систем, задействованных в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стоимости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органических)"</w:t>
            </w:r>
          </w:p>
        </w:tc>
      </w:tr>
    </w:tbl>
    <w:bookmarkStart w:name="z6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удобрений (за исключением органических)"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6581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