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f683" w14:textId="cc6f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 по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мая 2018 года № 257. Зарегистрировано Департаментом юстиции Костанайской области 25 июня 2018 года № 7902. Утратило силу постановлением акимата Костанайской области от 21 декабря 2018 года № 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тарифы на регулярные социально значимые перевозки пассажиров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Костанайского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С. Ещанов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мая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перевозки пассажиров по Костанайской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5825"/>
        <w:gridCol w:w="4753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"/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 (тенге)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Карасу-Костанай (межрайонный (междугородный внутриобластной))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Восток-Карасу-Костанай (межрайонный (междугородный внутриобластной))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