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77b" w14:textId="925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сентября 2017 года № 471 "Об утверждении регламентов государственных услуг в сфере долевого участия в жилищном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мая 2018 года № 256. Зарегистрировано Департаментом юстиции Костанайской области 21 июня 2018 года № 7880. Утратило силу постановлением акимата Костанайской области от 14 февраля 2020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под № 7255, опубликовано 24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привлечение денег дольщиков",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15398) (далее –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для получения государственной услуги обращается в Государственную корпорацию;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5 (пять) минут: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пакета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выдает услугополучателю расписку о приеме пакета документов, 5 (пять) минут;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подготавливает и направляет результат оказания государственной услуги в Государственную корпорацию, при этом результат государственной услуги направляется услугодателем в Государственную корпорацию не позднее, чем за сутки до окончания срока оказания государственной услуги, 9 (девять) рабочих дней;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пакета документов, при предьявлении документа удостоверяющего личность либо уполномоченного представителя юридического лица по документу, подтверждающему полномочия физического лица по нотариально заверенной доверенности, выдает результат оказания государственной услуги услугополучателю, 5 (пять) минут.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привлечение денег дольщиков"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7597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– услугодатель).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выписки об учетной записи договора о долевом участии в жилищном строительстве",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15398) (далее –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для получения государственной услуги обращается в Государственную корпорацию;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5 (пять) минут: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пакета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выдает услугополучателю расписку о приеме пакета документов, 5 (пять) минут;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подготавливает и направляет результат оказания государственной услуги в Государственную корпорацию, при этом результат государственной услуги направляется услугодателем в Государственную корпорацию не позднее, чем за сутки до окончания срока оказания государственной услуги, 5 (пять) рабочих дней;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пакета документов, при предьявлении документа удостоверяющего личность либо уполномоченного представителя юридического лица по документу, подтверждающему полномочия физического лица по нотариально заверенной доверенности, выдает результат оказания государственной услуги услугополучателю, 5 (пять) минут.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683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