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1b8" w14:textId="796c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Лисаковска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23 мая 2018 года № 6 и решение маслихата Костанайской области от 23 мая 2018 года № 270. Зарегистрировано Департаментом юстиции Костанайской области 11 июня 2018 года № 7831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при Правительстве Республики Казахстан от 12 марта 2018 года,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и Тобольская города Лисаковска Костанайской области на улицу Мәңгілік Ел города Лисаковска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Коммунистическая города Лисаковска Костанайской области на улицу Достық города Лисаковска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