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9548" w14:textId="12595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12 мая 2016 года № 225 "Об утверждении регламентов государственных услуг в сфере архитектурно-градостроительной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 мая 2018 года № 186. Зарегистрировано Департаментом юстиции Костанайской области 25 мая 2018 года № 7795. Утратило силу постановлением акимата Костанайской области от 13 января 2020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12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архитектурно-градостроительной деятельности" (зарегистрировано в Реестре государственной регистрации нормативных правовых актов под № 6431, опубликовано 10 июня 2016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225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архитектурно-планировочное задание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утвержденному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трасс наружных инженерных сетей;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выкопировка из проекта детальной планировки;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вертикальные планировочные отметки;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поперечные профили дорог и улиц;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на реконструкцию (перепланировку, переоборудование);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для получения государственной услуги обращается в Государственную корпорацию;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проверяет правильность заполнения заявления и полноту представленных услугополучателем документов, указанных в пункте 9 Стандарта (далее – пакет документов), 5 (пять) минут;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принимает, регистрирует пакет документов,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пакета документов, 5 (пять) минут;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подготавливает, подписывает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за день до окончания срока оказания государственной услуги.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несложных объектов: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5 (пять) рабочих дней;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14 (четырнадцать) рабочих дней.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на проектирование технически и (или) технологически сложных объектов: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условий, 14 (четырнадцать) рабочих дней;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технических условий,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сетей), 16 (шестнадцать) рабочих дней.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для получения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зданий, 14 (четырнадцать) рабочих дней со дня подачи заявления.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 В случае установления факта неполноты представленных документов дает мотивированный отказ в дальнейшем рассмотрении заявления;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соответствующего пакета документа,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(авторизацию) на Портале посредством электронной цифровой подписи (далее – ЭЦП);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выбирает электронную государственную услугу, заполняет поля электронного запроса и прикрепляет пакет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удостоверение электронного запроса для оказания электронной государственной услуги посредством ЭЦП услугополучателя;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обработка (проверка, регистрация) электронного запроса услугодателем;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уведомление о статусе электронного запроса и сроке оказания государственной услуги в "личном кабинете" услугополучателя;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в "личном кабинете" услугополучателя получает результат оказания государственной услуги.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2263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мая 2018 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225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67"/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местными исполнительными органами районов и городов областного значения (далее – услугодатель).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Департамент "Центр обслуживания населения" -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местного исполнительного органа на реконструкцию (перепланировку, переоборудование)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(зарегистрирован в Реестре государственной регистрации нормативных правовых актов под № 11018).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3"/>
    <w:bookmarkStart w:name="z8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75"/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77"/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обращения в Государственную корпорацию, длительность обработки запроса услугополучателя: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для получения государственной услуги обращается в Государственную корпорацию;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проверяет правильность заполнения заявления и полноту представленных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пакет документов), 5 (пять) минут;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>, 5 (пять) минут;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принимает, регистрирует пакет документов,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государственной услуги, если иное не предусмотрено законами Республики Казахстан и выдает услугополучателю расписку о приеме пакета документов, 5 (пять) минут;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связь, 1 (один) день.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подготавливает, подписывает и направляет результат оказания государственной услуги в Государственную корпорацию, при этом результат оказания государственной услуги предоставляется за день до окончания срока оказания государственной услуги, 14 (четырнадцать) рабочих дней.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отказ, 4 (четыре) рабочих дня.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на полноту представленных документов. В случае установления факта неполноты представленных документов дает мотивированный отказ в дальнейшем рассмотрении заявления;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на основании расписки о приеме соответствующего пакета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веб-портал "электронного правительства" не оказывается.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4"/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6"/>
    <w:p>
      <w:pPr>
        <w:spacing w:after="0"/>
        <w:ind w:left="0"/>
        <w:jc w:val="both"/>
      </w:pPr>
      <w:r>
        <w:drawing>
          <wp:inline distT="0" distB="0" distL="0" distR="0">
            <wp:extent cx="7810500" cy="433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3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