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67e95" w14:textId="5b67e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акима Костанайской области" и исполнительных органов, финансируемых из областного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20 марта 2018 года № 121. Зарегистрировано Департаментом юстиции Костанайской области 12 апреля 2018 года № 7700. Утратило силу постановлением акимата Костанайской области от 29 октября 2025 года № 314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29.10.2025 </w:t>
      </w:r>
      <w:r>
        <w:rPr>
          <w:rFonts w:ascii="Times New Roman"/>
          <w:b w:val="false"/>
          <w:i w:val="false"/>
          <w:color w:val="ff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акима Костанайской области" и исполнительных органов, финансируемых из областного бюджета.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Костанайской области от 2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акима Костанайской области" и исполнительных органов, финансируемых из областного бюджета" (зарегистрировано в Реестре государственной регистрации нормативных правовых актов под № 6955, опубликовано 6 апреля 2017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Костанайской области"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Костанайской области.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</w:t>
            </w:r>
          </w:p>
        </w:tc>
      </w:tr>
    </w:tbl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акима Костанайской области" и исполнительных органов, финансируемых из областного бюджета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в редакции постановления акимата Костанайской области от 26.06.2023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акима Костанайской области" и исполнительных органов, финансируемых из областного бюджета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Типовой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 (далее – Типовая методика), и определяет порядок оценки деятельности административных государственных служащих корпуса "Б" государственного учреждения "Аппарат акима Костанайской области" и исполнительных органов, финансируемых из областного бюджета (далее – служащие корпуса "Б").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12) действовал до 31.08.2023 постановлением акимата Костанайской области от 26.06.2023 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оценки, проводится с учетом особенностей, определенных внутренними документами данных государственных органов.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Часть вторая пункта 5 действовала до 31.08.2023 постановлением акимата Костанайской области от 26.06.2023 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"Б", в течение пяти рабочих дней со дня ознакомления с результатами оценки.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3"/>
    <w:bookmarkStart w:name="z8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устанавливаются оценивающим лицом по согласованию со структурным подразделением, координирующим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составляемом в течение десяти рабочих дней после начала оцениваемого периода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наличии),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3"/>
    <w:bookmarkStart w:name="z10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5"/>
    <w:bookmarkStart w:name="z113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8"/>
    <w:bookmarkStart w:name="z146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"Б",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33"/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4"/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5"/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6"/>
    <w:bookmarkStart w:name="z1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7"/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8"/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9"/>
    <w:bookmarkStart w:name="z1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40"/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41"/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2"/>
    <w:bookmarkStart w:name="z1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3"/>
    <w:bookmarkStart w:name="z161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Глава 6 действовала до 31.08.2023 постановлением акимата Костанайской области от 26.06.2023 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