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d97b5" w14:textId="32d97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ставок вознаграждения по выдаваемым кредитам банками второго уровня субъектам частного предпринимательства для целей жилищного строительства"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16 марта 2018 года № 117. Зарегистрировано Департаментом юстиции Костанайской области 12 апреля 2018 года № 7699. Утратило силу постановлением акимата Костанайской области от 13 января 2020 года № 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13.01.2020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ставок вознаграждения по выдаваемым кредитам банками второго уровня субъектам частного предпринимательства для целей жилищного строительства".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строительства, архитектуры и градостроительства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2018 года № 117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ставок вознаграждения по выдаваемым кредитам банками второго уровня субъектам частного предпринимательства для целей жилищного строительства"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ставок вознаграждения по выдаваемым кредитам банками второго уровня субъектам частного предпринимательства для целей жилищного строительства" (далее – государственная услуга) оказывается местными исполнительными органами области, района, города областного значения (Управление строительства, архитектуры и градостроительства акимата Костанайской области, отделы строительства, архитектуры и градостроительства акиматов городов и районов Костанайской области) (далее – услугодатель).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выписка из протокола заседания Регионального координационного совета либо письменный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ставок вознаграждения по выдаваемым кредитам банками второго уровня субъектам частного предпринимательства для целей жилищного строительства", утвержденного приказом Министра по инвестициям и развитию Республики Казахстан от 12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859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государственной услуги "Субсидирование ставок вознаграждения по выдаваемым кредитам банками второго уровня субъектам частного предпринимательства для целей жилищного строительства" (зарегистрирован в Реестре государственной регистрации нормативных актов под № 16265) (далее – Стандарт).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прием заявления-анкеты и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пакет документов).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документов, осуществляет его регистрацию и передает руководителю услугодателя, 10 (десять) минут.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1 (одного) рабочего дня с момента получения пакета документов услугополучателя проверяет полноту представленных документов.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, и (или) документов с истекшим сроком действия услугодатель отказывает в приеме заявления-анкеты.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прием и регистрация пакета документов либо отказ в приеме заявления;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налагает соответствующую визу и передает ответственному исполнителю услугодателя, 2 (два) часа.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 услугодателя;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пакет документов, подготавливает проект результата оказания государственной услуги и передает руководителю услугодателя, 15 (пятнадцать) рабочих дней.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и передает сотруднику канцелярии услугодателя, 2 (два) часа.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результат оказания государственной услуги;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услугополучателю результат оказания государственной услуги, 10 (десять) минут.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выдача результата оказания государственной услуги.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документов, осуществляет его регистрацию и передает руководителю услугодателя, 10 (десять) минут.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1 (одного) рабочего дня с момента получения пакета документов услугополучателя проверяет полноту представленных документов.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, и (или) документов с истекшим сроком действия услугодатель отказывает в приеме заявления-анкеты;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налагает соответствующую визу и передает ответственному исполнителю услугодателя, 2 (два) часа;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пакет документов, подготавливает проект результата оказания государственной услуги и передает руководителю услугодателя, 15 (пятнадцать) рабочих дней;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и передает сотруднику канцелярии услугодателя, 2 (два) часа;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услугополучателю результат оказания государственной услуги, 10 (десять) минут.</w:t>
      </w:r>
    </w:p>
    <w:bookmarkEnd w:id="42"/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через Филиал некоммерческого акционерного общества "Государственная корпорация "Правительство для граждан" по Костанайской области и веб-портал "электронного правительства" не оказывается.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постановления акимата Костанайской области от 16.01.2019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 ставок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выдаваемым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кредитам банками второго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субъектам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для целей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строительства"</w:t>
            </w:r>
          </w:p>
        </w:tc>
      </w:tr>
    </w:tbl>
    <w:bookmarkStart w:name="z5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ставок вознаграждения по выдаваемым кредитам банками второго уровня субъектам частного предпринимательства для целей жилищного строительства"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7810500" cy="373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7632700" cy="255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3270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