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d6d2" w14:textId="a00d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маслихата от 2 февраля 2018 года № 229 "Об определении перечня социально значимых сообщений"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 марта 2018 года № 241. Зарегистрировано Департаментом юстиции Костанайской области 20 марта 2018 года № 7614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областного маслихата от 2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социально значимых сообщений" (зарегистрировано в Реестре государственной регистрации нормативных правовых актов под № 7518, опубликовано 22 февраля 2018 года в Эталонном контрольном банке нормативных правовых актов Республики Казахстан)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социально значимых сообщений дополнить строкой, порядковый номер 3,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1"/>
        <w:gridCol w:w="9009"/>
      </w:tblGrid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"/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Смирновка - Карабалык – Смирновка (внутрирайонное)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Дмитриева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Карабалыкского района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А. Алиев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