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a24a" w14:textId="d3b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декабря 2015 года № 566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2018 года № 72. Зарегистрировано Департаментом юстиции Костанайской области 13 марта 2018 года № 7593.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6185, опубликовано 10 февраля 2016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средств.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7"/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документов;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сурдо-тифлотехническими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средствами"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"Обеспечение инвалидов сурдо-тифлотехническими и обязательными гигиеническими средствами"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10"/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 оказания государственной услуги: бумажная. 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8"/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44"/>
    <w:bookmarkStart w:name="z1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по слуху"</w:t>
            </w:r>
          </w:p>
        </w:tc>
      </w:tr>
    </w:tbl>
    <w:bookmarkStart w:name="z1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кресла-колясок"</w:t>
      </w:r>
    </w:p>
    <w:bookmarkEnd w:id="161"/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кресла-колясок"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кресла-коляски.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9"/>
    <w:bookmarkStart w:name="z1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инвалидам кресла-колясок"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 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183"/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95"/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кресла-колясок"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инвалидам кресла-колясок"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212"/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лечения. 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0"/>
    <w:bookmarkStart w:name="z24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 (зарегистрирован в Реестре государственной регистрации нормативных правовых актов под № 11342) (далее – Стандарт).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234"/>
    <w:bookmarkStart w:name="z2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46"/>
    <w:bookmarkStart w:name="z27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лечением"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санаторно-курортным лечением"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263"/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медико-социальных учреждениях (организациях)"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медико-социальных учреждениях (организациях),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271"/>
    <w:bookmarkStart w:name="z30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 для определения ответственного исполнителя, 25 (двадцать пять) минут;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14 (четырнадцать) рабочих дней.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285"/>
    <w:bookmarkStart w:name="z3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 для определения ответственного исполнителя, 25 (двадцать пять) минут;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14 (четырнадцать) рабочих дней;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97"/>
    <w:bookmarkStart w:name="z32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16 (шестнадцать)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</w:tbl>
    <w:bookmarkStart w:name="z34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</w:t>
            </w:r>
          </w:p>
        </w:tc>
      </w:tr>
    </w:tbl>
    <w:bookmarkStart w:name="z3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314"/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–государственная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2"/>
    <w:bookmarkStart w:name="z35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11 (одиннадцать) рабочих дней.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336"/>
    <w:bookmarkStart w:name="z36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11 (одиннадцать) рабочих дней;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48"/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13 (тринадцать)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на дому"</w:t>
            </w:r>
          </w:p>
        </w:tc>
      </w:tr>
    </w:tbl>
    <w:bookmarkStart w:name="z39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"Оформление документов на оказание специальных социальных услуг в условиях ухода на дому"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