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700a" w14:textId="f967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10 июня 2016 года № 267 "Об утверждении регламентов государственных услуг в социально-трудовой сфере и сфере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февраля 2018 года № 71. Зарегистрировано Департаментом юстиции Костанайской области 13 марта 2018 года № 7592. Утратило силу постановлением акимата Костанайской области от 13 января 2020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10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социально-трудовой сфере и сфере жилищно-коммунального хозяйства" (зарегистрировано в Реестре государственной регистрации нормативных правовых актов под № 6522, опубликовано 20 июля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затрат на обучение на дому детей-инвалидов",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отдельным категориям нуждающихся граждан по решениям местных представительных органов", утвержденном указанным постановлением: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утвержденном указанным постановлением: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акимата Костанайской области" в установленном законодательством Республики Казахстан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 № 267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государственной адресной социальной помощи"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государственной адресной социальной помощи" (далее – государственная услуга) оказывается местными исполнительными органами районов и городов областного значения (отделы занятости и социальных программ акиматов районов и городов областного значения) (далее – услугодатель).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занятости населения" (далее – Центр);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акима поселка, села, сельского округа (далее – аким) – в случае отсутствия Центра по месту жительства.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 назначении (отказе в назначении) государственной адресной социальной помощи по форме, утвержденной приказом Министра здравоохранения и социального развития Республики Казахстан от 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назначения и выплаты государственной адресной социальной помощи" (зарегистрирован в Реестре государственной регистрации нормативных правовых актов под № 11426) (далее – Правила).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в Центр, длительность обработки запроса услугополучателя: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Центр;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Центра проверяет правильность заполнения заявления и полноту представленного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под № 11342) (далее – пакет документов), 5 (пять) минут;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 и (или) документов с истекшим сроком действия работником Центра выдается расписка об отказе в приеме заявления на назначение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10 (десять) минут;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Центра регистрирует заявление, выдает отрывной талон заявления с указанием даты регистрации и даты получения государственной услуги, фамилии и инициалов лица, принявшего пакет документов, 10 (десять) минут;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Центра подготавливает пакет документов и направляет их услугодателю, 1 (один) рабочий день;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рассматривает пакет документов, подготавливает и направляет результат оказания государственной услуги в Центр, 5 (пять) рабочих дней;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Центра выдает результат оказания государственной услуги услугополучателю, 5 (пять) минут.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к акиму, длительность обработки запроса услугополучателя: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акима проверяет правильность заполнения заявления и полноту представленного пакета документов, регистрирует заявление, выдает отрывной талон заявления с указанием даты регистрации и даты получения государственной услуги, фамилии и инициалов лица, принявшего пакет документов, 15 (пятнадцать) минут;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 и (или) документов с истекшим сроком действия, работник акима выдает расписку об отказе в приеме заявления на назначение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10 (десять) минут;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акима передает пакет документов акиму, 2 (два) часа;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 определяет ответственного исполнителя, 2 (два) часа;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акима подготавливает пакет документов и направляет услугодателю, 14 (четырнадцать) рабочих дней;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рассматривает пакет документов, подготавливает и направляет результат оказания государственной услуги акиму, 7 (семь) рабочих дней;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акима выдает результат оказания государственной услуги услугополучателю, 5 (пять) минут.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веб-портал "электронного правительства" не оказывается.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помощи"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государственной адресной социальной помощи"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0993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 № 267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справки, подтверждающей принадлежность заявителя (семьи) к получателям адресной социальной помощи"</w:t>
      </w:r>
    </w:p>
    <w:bookmarkEnd w:id="56"/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справки, подтверждающей принадлежность заявителя (семьи) к получателям адресной социальной помощи" оказывается местными исполнительными органами районов и городов областного значения (отделы занятости и социальных программ акиматов районов, городов областного значения) и акимами поселка, села, сельского округа (далее – услугодатель).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"Центр занятости населения" (далее – Центр).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 и (или) электронная (полностью автоматизированная).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справка, подтверждающая принадлежность (либо отсутствие принадлежности) услугополучателя к получателям адресной социальной помощи.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 (или) электронная.</w:t>
      </w:r>
    </w:p>
    <w:bookmarkEnd w:id="66"/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заявления по форме услугодателем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(зарегистрировано в Реестре государственной регистрации нормативных правовых актов под № 11342) (далее – пакет документов), либо запрос в форме электронного документа, удостоверенного электронной цифровой подписью (далее - ЭЦП) услугополучателя.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 и передает пакет документов руководителю услугодателя, 5 (пять) минут.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5 (пять) минут.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услуги, направляет руководителю услугодателя для подписания, 5 (пять) минут.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проект результата оказания государственной услуги;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5 (пять) минут.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79"/>
    <w:bookmarkStart w:name="z9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 и передает пакет документов руководителю услугодателя, 5 (пять) минут;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5 (пять) минут.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услуги, направляет руководителю услугодателя для подписания, 5 (пять) минут.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5 (пять) минут.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90"/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проверяет правильность заполнения заявления и полноту представленного пакета документов, в случаях предоставления услугополучателем неполного пакета документов работник Государственной корпорации выдает расписку об отказе в приеме пакета документов, 3 (три) минуты;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регистрирует заявление,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выдает расписку о приеме пакета документов, 5 (пять) минут; 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пакет документов услугодателю, 5 (пять) минут;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рассматривает пакет докуметов, подготавливает и направляет результат оказания государственной услуги в Государственную корпорацию, 15 (пятнадцать) минут;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выдает результат оказания государственной услуги услугополучателю, 5 (пять) минут.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Центр, длительность обработки запроса услугополучателя: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 принимает пакет документов, проверяет правильность заполнения заявления и полноту представленного пакета документов, в случаях предоставления услугополучателем неполного пакета документов выдает расписку об отказе в приеме пакета документов, 3 (три) минуты;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Центра передает пакет документов услугодателю, 5 (пять) минут;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рассматривает пакет документов, подготавливает и передает результат оказания государственной услуги в Центр, 15 (пятнадцать) минут;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Центра выдает результат оказания государственной услуги услугополучателю, 5 (пять) минут.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для оказания государственной услуги через Портал в "личном кабинете" услугополучателя;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удостоверенного ЭЦП;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через портал в "личном кабинете" услугополучателя.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 при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 к получателям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помощи"</w:t>
            </w:r>
          </w:p>
        </w:tc>
      </w:tr>
    </w:tbl>
    <w:bookmarkStart w:name="z12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"Выдача справки, подтверждающей принадлежность заявителя (семьи) к получателям адресной социальной помощи" через Портал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78105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 к получателям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помощи"</w:t>
            </w:r>
          </w:p>
        </w:tc>
      </w:tr>
    </w:tbl>
    <w:bookmarkStart w:name="z13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справки, подтверждающей принадлежность заявителя (семьи) к получателям адресной социальной помощи"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1628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 № 267</w:t>
            </w:r>
          </w:p>
        </w:tc>
      </w:tr>
    </w:tbl>
    <w:bookmarkStart w:name="z14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"Возмещение затрат на обучение на дому детей-инвалидов"</w:t>
      </w:r>
    </w:p>
    <w:bookmarkEnd w:id="123"/>
    <w:bookmarkStart w:name="z14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"Возмещение затрат на обучение на дому детей-инвалидов" (далее – государственная услуга) оказывается местными исполнительными органами районов и городов областного значения (отделы занятости и социальных программ акиматов районов, городов областного значения) (далее – услугодатель).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Прием заявления и выдача результата оказания государственной услуги осуществляются через: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 при назначении возмещения затрат на обучение на дому детей-инвалидов, а также получении информации о назначении возмещения затрат на обучение на дому детей-инвалидов.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 и (или) бумажная.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 назначении пособия.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31"/>
    <w:bookmarkStart w:name="z14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33"/>
    <w:bookmarkStart w:name="z15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Государственная услуга через структурные подразделения (работников) услугодателя не оказывается.</w:t>
      </w:r>
    </w:p>
    <w:bookmarkEnd w:id="135"/>
    <w:bookmarkStart w:name="z15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проверяет правильность заполнения заявления и полноту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затрат на обучение на дому детей-инвалидов" (далее – пакет документов),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под № 11342), 5 (пять) минут;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и (или) документов с истекшим сроком действия работником Государственной корпорации выдается расписка об отказе в приеме заявления на назначение, 5 (пять) минут;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заявление и выдает услугополучателю расписку о приеме пакета документов, 5 (пять) минут;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рассматривает пакет документов, 9 (девять) рабочих дней, подготавливает и направляет результат оказания государственной услуги в Государственную корпорацию,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результат оказания государственной услуги услугополучателю, 5 (пять) минут.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подписи (далее – ЭЦП);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для оказания государственной услуги через Портал в "личном кабинете" услугополучателя;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направление услугодателем в "личный кабинет" услугополучателя результата оказания государственной услуги в форме электронного документа, удостоверенного ЭЦП; 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через Портал в "личном кабинете" услугополучателя.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 при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"Возмещение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детей-инвалидов"</w:t>
            </w:r>
          </w:p>
        </w:tc>
      </w:tr>
    </w:tbl>
    <w:bookmarkStart w:name="z17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"Возмещение затрат на обучение на дому детей-инвалидов" через Портал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9"/>
    <w:p>
      <w:pPr>
        <w:spacing w:after="0"/>
        <w:ind w:left="0"/>
        <w:jc w:val="both"/>
      </w:pPr>
      <w:r>
        <w:drawing>
          <wp:inline distT="0" distB="0" distL="0" distR="0">
            <wp:extent cx="7810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"Возмещение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детей-инвалидов"</w:t>
            </w:r>
          </w:p>
        </w:tc>
      </w:tr>
    </w:tbl>
    <w:bookmarkStart w:name="z17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"Возмещение затрат на обучение на дому детей-инвалидов"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1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71374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