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48c9" w14:textId="adb4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21 декабря 2017 года № 17/220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24 декабря 2018 года № 34/362. Зарегистрировано Департаментом юстиции Мангистауской области 28 декабря 2018 года № 3763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№17/220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№3508, опубликовано в Эталонном контрольном банке нормативных правовых актов Республики Казахстан от 18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приложению соответственно, в том числе на 2018 год,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15 970 443,7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5 440 782,3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37 077,4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1 528 679,0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8 963 905,0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14 859 218,6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17 193,0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119 151,0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136 344,0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1 128 418,1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1 128 418,1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119 151,0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1 286 344,0 тысяч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38 774,9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Б. Сулейменов).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2018 года №34/362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№17/220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135"/>
        <w:gridCol w:w="1135"/>
        <w:gridCol w:w="5623"/>
        <w:gridCol w:w="3571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15 970 443,7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5 440 782,3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2 071 500,0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2 071 500,0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1 301 476,0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1 301 476,0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1 872 762,3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1 639 258,0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22 302,0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210 691,3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172 181,0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31 123,0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135 832,0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22 748,0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22 748,0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37 077,4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18 590,4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15 961,0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2 544,4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14 397,0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14 397,0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1 528 679,0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1 227 537,0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1 227 537,0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301 142,0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267 190,0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33 952,0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8 963 905,0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8 963 905,0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8 963 905,0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14 859 218,6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497 093,2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22 716,0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22 716,0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172 528,7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171 757,7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253 665,0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50 822,0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47 183,5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42 634,0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769,5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3 780,0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57 792,6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52 634,6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52 634,6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6 739 496,7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6 662 111,7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52 140,0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5 733 864,7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359 632,0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205 689,0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4 208,0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24 892,0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81 298,0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18 321,0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162 943,0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162 943,0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24 776,0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24 776,0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974 003,1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972 299,1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46 282,6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98 082,0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42 241,1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187 966,0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402 513,0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14 297,0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33 452,4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80 745,0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34 196,0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24 887,0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4 631,0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3 344 619,7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3 253 815,7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838 067,0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39 679,7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2 276 069,0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90 804,0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90 804,0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130 511,0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53 548,0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22 468,0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20 320,0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66 963,0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35 190,0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23 865,0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181 947,5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35 922,5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35 654,5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75 513,4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74 315,4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70 511,6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70 511,6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52 496,0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30 432,0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29 932,0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22 064,0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21 608,6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175 821,0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175 821,0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143 869,0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31 952,0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18 927,0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18 927,0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18 897,0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2 544,4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2 544,4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2 544,4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2 673 116,9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2 673 116,9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116 664,3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2 556 452,6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-17 193,0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136 344,0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136 344,0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136 344,0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1 128 418,1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-1 128 418,1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1 286 344,0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1 286 344,0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1 286 344,0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38 774,9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38 774,9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