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9789" w14:textId="835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января 2018 года №18/233 "О бюджете сел,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декабря 2018 года № 33/357. Зарегистрировано Департаментом юстиции Мангистауской области 25 декабря 2018 года № 3754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№32/342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21 декабря 2017 года №17/220 "О районном бюджете на 2018-2020 годы" (зарегистрировано в Реестре государственной регистрации нормативных правовых актов за №3735),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3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2018-2020 годы" (зарегистрировано в Реестре государственной регистрации нормативных правовых актов за №3525, опубликовано в Эталонном контрольном банке нормативных правовых актов Республики Казахстан от 30 января 2018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сел, сельских округов на 2018 год согласно приложениям 1, 2, 3, 4, 5, 6 и 7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– 2 915 518,3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138 410,7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20 655,0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2 756 452,6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2)затраты – 2 915 518,3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Учесть, что в бюджете сел, сельских округов на 2018 год из районного бюджета в бюджеты сел, сельских округов предусмотрены субвенции и текущие целевые трансферты в сумме 2 756 452,6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cельский округ Атамекен – 397 243,0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cельский округ Баскудык - 502 719,0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cельский округ Батыр – 335 233,0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cело Баянды – 206 052,0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cельский округ Даулет – 234 961,0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cельский округ Кызылтобе – 409 817,6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cело Мангистау – 670 427,0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действия с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618"/>
        <w:gridCol w:w="1618"/>
        <w:gridCol w:w="3534"/>
        <w:gridCol w:w="4386"/>
        <w:gridCol w:w="4"/>
      </w:tblGrid>
      <w:tr>
        <w:trPr/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429 750,4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429 750,4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19"/>
        <w:gridCol w:w="1619"/>
        <w:gridCol w:w="3535"/>
        <w:gridCol w:w="4386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525 735,6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525 735,6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286 799,6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19"/>
        <w:gridCol w:w="1619"/>
        <w:gridCol w:w="3534"/>
        <w:gridCol w:w="4387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339 277,5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339 277,5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19"/>
        <w:gridCol w:w="1619"/>
        <w:gridCol w:w="3534"/>
        <w:gridCol w:w="4387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222 654,0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222 654,0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33 317 ,4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564"/>
        <w:gridCol w:w="1564"/>
        <w:gridCol w:w="3416"/>
        <w:gridCol w:w="4240"/>
        <w:gridCol w:w="414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247 960,9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247 960,9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19"/>
        <w:gridCol w:w="1619"/>
        <w:gridCol w:w="3535"/>
        <w:gridCol w:w="4386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443 784,7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443 784,7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№33/357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19"/>
        <w:gridCol w:w="1619"/>
        <w:gridCol w:w="3535"/>
        <w:gridCol w:w="4386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706 355,2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706 355,2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