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733a" w14:textId="5737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Мунайлинского районного маслихата от 6 мая 2014 года №21/244 "Об определения размера и порядка оказания жилищной помощи малообеспеченным семьям (гражданам) в Мунайлинском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14 августа 2018 года № 27/314. Зарегистрировано Департаментом юстиции Мангистауской области 17 сентября 2018 года № 3706. Утратило силу решением Мунайлинского районного маслихата Мангистауской области от 31 мая 2024 года № 16/97.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31.05.2024 </w:t>
      </w:r>
      <w:r>
        <w:rPr>
          <w:rFonts w:ascii="Times New Roman"/>
          <w:b w:val="false"/>
          <w:i w:val="false"/>
          <w:color w:val="ff0000"/>
          <w:sz w:val="28"/>
        </w:rPr>
        <w:t>№ 16/97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и постановлением Правительства Ресублики Казахстан от 04 мая 2018 года </w:t>
      </w:r>
      <w:r>
        <w:rPr>
          <w:rFonts w:ascii="Times New Roman"/>
          <w:b w:val="false"/>
          <w:i w:val="false"/>
          <w:color w:val="000000"/>
          <w:sz w:val="28"/>
        </w:rPr>
        <w:t>№237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постановления Правительства Республики Казахстан от 30 декабря 2009 года №2314 "Об утверждении Правил предоставления жилищной помощи" и на основании представления Департамента юстиции Мангистауской области от 12 июня 2018 года №10-11-1968,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6 мая 2014 года </w:t>
      </w:r>
      <w:r>
        <w:rPr>
          <w:rFonts w:ascii="Times New Roman"/>
          <w:b w:val="false"/>
          <w:i w:val="false"/>
          <w:color w:val="000000"/>
          <w:sz w:val="28"/>
        </w:rPr>
        <w:t>№21/244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малообеспеченным семьям (гражданам) в Мунайлинском районе" (зарегистрировано в Реестре государственной регистрации нормативных правовых актов за № 2431, опубликовано в газете "Мунайлы" 6 июня 2014 года № 34-35 (412-413))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жилищной помощи, утвержденных указанным решение: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7-5 настоящих Правил.";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7-1, 7-2, 7-3, 7-4, 7-5 и 7-6: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7-2. В случае представления неполного пакета документов, предусмотренного пунктом 7 настоящих Правил, работник Государственной корпорации выдает расписку об отказе в приеме документов.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Мунайлинского районного маслихата" (руководитель аппарата А.Жанбуршина)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Г.).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"Мунайлинский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занятости и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социальных программ"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Г.Акниязова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августа 2018 год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"Мунайлинский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финансов"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Ш.Сунгат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августа 2018 год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