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dc4a" w14:textId="378d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рекомендуемые схемы пастбищеоборотов на основании геоботанического обследования пастбищ по Мунайлинскому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25 июня 2018 года № 170-қ. Зарегистрировано Департаментом юстиции Мангистауской области 11 июля 2018 года № 3682.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Мунайлинского районного акимата Мангистауской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рекомендуемые схемы пастбищеоборотов на основании геоботанического обследования пастбищ по Мунайлинскому району, согласно приложению к настоящемупостановлению.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Мунайлинского районного акимата Мангистауской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сельского хозяйства и ветеринарии" (руководитель Аристанов.А)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Мунайлинского района Сулейменова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Тажибаев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"Мунайлинский районный отдел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и ветеринарии"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Аристанов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" Июня 2018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170- қ</w:t>
            </w:r>
            <w:r>
              <w:br/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 на оснавании геоботанического обследования пастбищ по Мунайлинскому району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Мунайлинского районного акимата Мангистауской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