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82de" w14:textId="2518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Кызылтобе</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23/281. Зарегистрировано Департаментом юстиции Мангистауской области 19 июня 2018 года № 3660.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Мунайлинский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Мунайлинского районного маслихата Мангистауской области от 07.06.2019 </w:t>
      </w:r>
      <w:r>
        <w:rPr>
          <w:rFonts w:ascii="Times New Roman"/>
          <w:b w:val="false"/>
          <w:i w:val="false"/>
          <w:color w:val="000000"/>
          <w:sz w:val="28"/>
        </w:rPr>
        <w:t>№ 42/409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сельского округа Кызылтобе.</w:t>
      </w:r>
    </w:p>
    <w:bookmarkStart w:name="z2" w:id="1"/>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1"/>
    <w:bookmarkStart w:name="z3" w:id="2"/>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3"/>
    <w:p>
      <w:pPr>
        <w:spacing w:after="0"/>
        <w:ind w:left="0"/>
        <w:jc w:val="both"/>
      </w:pPr>
      <w:r>
        <w:rPr>
          <w:rFonts w:ascii="Times New Roman"/>
          <w:b w:val="false"/>
          <w:i w:val="false"/>
          <w:color w:val="000000"/>
          <w:sz w:val="28"/>
        </w:rPr>
        <w:t>
      Аким сельского округа Кызылтобе</w:t>
      </w:r>
    </w:p>
    <w:bookmarkEnd w:id="3"/>
    <w:bookmarkStart w:name="z5" w:id="4"/>
    <w:p>
      <w:pPr>
        <w:spacing w:after="0"/>
        <w:ind w:left="0"/>
        <w:jc w:val="both"/>
      </w:pPr>
      <w:r>
        <w:rPr>
          <w:rFonts w:ascii="Times New Roman"/>
          <w:b w:val="false"/>
          <w:i w:val="false"/>
          <w:color w:val="000000"/>
          <w:sz w:val="28"/>
        </w:rPr>
        <w:t>
      С. Боранбаев</w:t>
      </w:r>
    </w:p>
    <w:bookmarkEnd w:id="4"/>
    <w:bookmarkStart w:name="z6" w:id="5"/>
    <w:p>
      <w:pPr>
        <w:spacing w:after="0"/>
        <w:ind w:left="0"/>
        <w:jc w:val="both"/>
      </w:pPr>
      <w:r>
        <w:rPr>
          <w:rFonts w:ascii="Times New Roman"/>
          <w:b w:val="false"/>
          <w:i w:val="false"/>
          <w:color w:val="000000"/>
          <w:sz w:val="28"/>
        </w:rPr>
        <w:t>
      "25" мая 2018 год</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решением </w:t>
            </w:r>
            <w:r>
              <w:br/>
            </w:r>
            <w:r>
              <w:rPr>
                <w:rFonts w:ascii="Times New Roman"/>
                <w:b w:val="false"/>
                <w:i w:val="false"/>
                <w:color w:val="000000"/>
                <w:sz w:val="20"/>
              </w:rPr>
              <w:t>Мунайлинского районного маслихата</w:t>
            </w:r>
            <w:r>
              <w:br/>
            </w:r>
            <w:r>
              <w:rPr>
                <w:rFonts w:ascii="Times New Roman"/>
                <w:b w:val="false"/>
                <w:i w:val="false"/>
                <w:color w:val="000000"/>
                <w:sz w:val="20"/>
              </w:rPr>
              <w:t>от 25 мая 2018 года № 23/281</w:t>
            </w:r>
            <w:r>
              <w:br/>
            </w:r>
          </w:p>
        </w:tc>
      </w:tr>
    </w:tbl>
    <w:bookmarkStart w:name="z11" w:id="6"/>
    <w:p>
      <w:pPr>
        <w:spacing w:after="0"/>
        <w:ind w:left="0"/>
        <w:jc w:val="left"/>
      </w:pPr>
      <w:r>
        <w:rPr>
          <w:rFonts w:ascii="Times New Roman"/>
          <w:b/>
          <w:i w:val="false"/>
          <w:color w:val="000000"/>
        </w:rPr>
        <w:t xml:space="preserve"> Регламент собрания местного сообщества сельского округа Кызылтобе</w:t>
      </w:r>
    </w:p>
    <w:bookmarkEnd w:id="6"/>
    <w:bookmarkStart w:name="z12" w:id="7"/>
    <w:p>
      <w:pPr>
        <w:spacing w:after="0"/>
        <w:ind w:left="0"/>
        <w:jc w:val="both"/>
      </w:pPr>
      <w:r>
        <w:rPr>
          <w:rFonts w:ascii="Times New Roman"/>
          <w:b w:val="false"/>
          <w:i w:val="false"/>
          <w:color w:val="ff0000"/>
          <w:sz w:val="28"/>
        </w:rPr>
        <w:t xml:space="preserve">
      Сноска. Приложение в редакции решения Мунайлинского районного маслихата Мангистауской области от 03.11.2021 </w:t>
      </w:r>
      <w:r>
        <w:rPr>
          <w:rFonts w:ascii="Times New Roman"/>
          <w:b w:val="false"/>
          <w:i w:val="false"/>
          <w:color w:val="ff0000"/>
          <w:sz w:val="28"/>
        </w:rPr>
        <w:t>№ 11/72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i w:val="false"/>
          <w:color w:val="000000"/>
        </w:rPr>
        <w:t xml:space="preserve"> Глава 1. Общие положения</w:t>
      </w:r>
    </w:p>
    <w:bookmarkStart w:name="z13" w:id="8"/>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Батыр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8"/>
    <w:bookmarkStart w:name="z14"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15"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Кызылтобе, в границах которой осуществляется местное самоуправление, формируются и функционируют его органы;</w:t>
      </w:r>
    </w:p>
    <w:bookmarkEnd w:id="10"/>
    <w:bookmarkStart w:name="z16" w:id="11"/>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3) вопросы местного значения – вопросы деятельности сельский округ Батыр,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Кызылтобе;</w:t>
      </w:r>
    </w:p>
    <w:bookmarkEnd w:id="12"/>
    <w:bookmarkStart w:name="z18" w:id="1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3"/>
    <w:bookmarkStart w:name="z19" w:id="1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3. Регламент собрания утверждается маслихатом района.</w:t>
      </w:r>
    </w:p>
    <w:bookmarkEnd w:id="15"/>
    <w:bookmarkStart w:name="z21"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bookmarkStart w:name="z22" w:id="1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Кызылтобе:</w:t>
      </w:r>
    </w:p>
    <w:bookmarkEnd w:id="17"/>
    <w:bookmarkStart w:name="z23" w:id="18"/>
    <w:p>
      <w:pPr>
        <w:spacing w:after="0"/>
        <w:ind w:left="0"/>
        <w:jc w:val="both"/>
      </w:pPr>
      <w:r>
        <w:rPr>
          <w:rFonts w:ascii="Times New Roman"/>
          <w:b w:val="false"/>
          <w:i w:val="false"/>
          <w:color w:val="000000"/>
          <w:sz w:val="28"/>
        </w:rPr>
        <w:t>
      1) до 10 тысяч населения 5-10 членов собрания;</w:t>
      </w:r>
    </w:p>
    <w:bookmarkEnd w:id="18"/>
    <w:bookmarkStart w:name="z24" w:id="19"/>
    <w:p>
      <w:pPr>
        <w:spacing w:after="0"/>
        <w:ind w:left="0"/>
        <w:jc w:val="both"/>
      </w:pPr>
      <w:r>
        <w:rPr>
          <w:rFonts w:ascii="Times New Roman"/>
          <w:b w:val="false"/>
          <w:i w:val="false"/>
          <w:color w:val="000000"/>
          <w:sz w:val="28"/>
        </w:rPr>
        <w:t>
      2) 10-15 тысяч населения – 11-15 членов собрания;</w:t>
      </w:r>
    </w:p>
    <w:bookmarkEnd w:id="19"/>
    <w:bookmarkStart w:name="z25" w:id="20"/>
    <w:p>
      <w:pPr>
        <w:spacing w:after="0"/>
        <w:ind w:left="0"/>
        <w:jc w:val="both"/>
      </w:pPr>
      <w:r>
        <w:rPr>
          <w:rFonts w:ascii="Times New Roman"/>
          <w:b w:val="false"/>
          <w:i w:val="false"/>
          <w:color w:val="000000"/>
          <w:sz w:val="28"/>
        </w:rPr>
        <w:t>
      3) 15-20 тысяч населения – 16-20 членов собрания;</w:t>
      </w:r>
    </w:p>
    <w:bookmarkEnd w:id="20"/>
    <w:bookmarkStart w:name="z26" w:id="21"/>
    <w:p>
      <w:pPr>
        <w:spacing w:after="0"/>
        <w:ind w:left="0"/>
        <w:jc w:val="both"/>
      </w:pPr>
      <w:r>
        <w:rPr>
          <w:rFonts w:ascii="Times New Roman"/>
          <w:b w:val="false"/>
          <w:i w:val="false"/>
          <w:color w:val="000000"/>
          <w:sz w:val="28"/>
        </w:rPr>
        <w:t>
      4) свыше 20 тысяч населения – 21-25 членов собрания.</w:t>
      </w:r>
    </w:p>
    <w:bookmarkEnd w:id="21"/>
    <w:bookmarkStart w:name="z27" w:id="2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
    <w:bookmarkStart w:name="z28" w:id="23"/>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3"/>
    <w:bookmarkStart w:name="z29" w:id="2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4"/>
    <w:bookmarkStart w:name="z30" w:id="2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5"/>
    <w:bookmarkStart w:name="z31" w:id="2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6"/>
    <w:bookmarkStart w:name="z32" w:id="27"/>
    <w:p>
      <w:pPr>
        <w:spacing w:after="0"/>
        <w:ind w:left="0"/>
        <w:jc w:val="both"/>
      </w:pPr>
      <w:r>
        <w:rPr>
          <w:rFonts w:ascii="Times New Roman"/>
          <w:b w:val="false"/>
          <w:i w:val="false"/>
          <w:color w:val="000000"/>
          <w:sz w:val="28"/>
        </w:rPr>
        <w:t>
      согласование проекта бюджета сельского округа Кызылтобе (далее – сельский округ) и отчета об исполнении бюджета;</w:t>
      </w:r>
    </w:p>
    <w:bookmarkEnd w:id="27"/>
    <w:bookmarkStart w:name="z33" w:id="2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8"/>
    <w:bookmarkStart w:name="z34" w:id="29"/>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9"/>
    <w:bookmarkStart w:name="z35" w:id="3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0"/>
    <w:bookmarkStart w:name="z36" w:id="3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1"/>
    <w:bookmarkStart w:name="z37" w:id="3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2"/>
    <w:bookmarkStart w:name="z38" w:id="3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3"/>
    <w:bookmarkStart w:name="z39" w:id="34"/>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Кызылтобе для дальнейшего внесения в соответствующую районную избирательную комиссию для регистрации в качестве кандидата в акимы сельского округа Кызылтобе;</w:t>
      </w:r>
    </w:p>
    <w:bookmarkEnd w:id="34"/>
    <w:bookmarkStart w:name="z40" w:id="3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5"/>
    <w:bookmarkStart w:name="z41" w:id="3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6"/>
    <w:bookmarkStart w:name="z42" w:id="37"/>
    <w:p>
      <w:pPr>
        <w:spacing w:after="0"/>
        <w:ind w:left="0"/>
        <w:jc w:val="both"/>
      </w:pPr>
      <w:r>
        <w:rPr>
          <w:rFonts w:ascii="Times New Roman"/>
          <w:b w:val="false"/>
          <w:i w:val="false"/>
          <w:color w:val="000000"/>
          <w:sz w:val="28"/>
        </w:rPr>
        <w:t>
      другие текущие вопросы местного сообщества.</w:t>
      </w:r>
    </w:p>
    <w:bookmarkEnd w:id="37"/>
    <w:bookmarkStart w:name="z43" w:id="38"/>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8"/>
    <w:bookmarkStart w:name="z44" w:id="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9"/>
    <w:bookmarkStart w:name="z45" w:id="4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0"/>
    <w:bookmarkStart w:name="z46" w:id="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1"/>
    <w:bookmarkStart w:name="z47" w:id="4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2"/>
    <w:bookmarkStart w:name="z48" w:id="43"/>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3"/>
    <w:bookmarkStart w:name="z49" w:id="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4"/>
    <w:bookmarkStart w:name="z50" w:id="45"/>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5"/>
    <w:bookmarkStart w:name="z51" w:id="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6"/>
    <w:bookmarkStart w:name="z52" w:id="4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7"/>
    <w:bookmarkStart w:name="z53" w:id="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
    <w:bookmarkStart w:name="z54" w:id="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
    <w:bookmarkStart w:name="z55" w:id="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0"/>
    <w:bookmarkStart w:name="z56" w:id="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1"/>
    <w:bookmarkStart w:name="z57" w:id="5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2"/>
    <w:bookmarkStart w:name="z58" w:id="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3"/>
    <w:bookmarkStart w:name="z59" w:id="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
    <w:bookmarkStart w:name="z60" w:id="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5"/>
    <w:bookmarkStart w:name="z61" w:id="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
    <w:bookmarkStart w:name="z62" w:id="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7"/>
    <w:bookmarkStart w:name="z63" w:id="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8"/>
    <w:bookmarkStart w:name="z64" w:id="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9"/>
    <w:bookmarkStart w:name="z65" w:id="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
    <w:bookmarkStart w:name="z66" w:id="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
    <w:bookmarkStart w:name="z67" w:id="62"/>
    <w:p>
      <w:pPr>
        <w:spacing w:after="0"/>
        <w:ind w:left="0"/>
        <w:jc w:val="both"/>
      </w:pPr>
      <w:r>
        <w:rPr>
          <w:rFonts w:ascii="Times New Roman"/>
          <w:b w:val="false"/>
          <w:i w:val="false"/>
          <w:color w:val="000000"/>
          <w:sz w:val="28"/>
        </w:rPr>
        <w:t>
      1) дата и место проведения собрания;</w:t>
      </w:r>
    </w:p>
    <w:bookmarkEnd w:id="62"/>
    <w:bookmarkStart w:name="z68" w:id="63"/>
    <w:p>
      <w:pPr>
        <w:spacing w:after="0"/>
        <w:ind w:left="0"/>
        <w:jc w:val="both"/>
      </w:pPr>
      <w:r>
        <w:rPr>
          <w:rFonts w:ascii="Times New Roman"/>
          <w:b w:val="false"/>
          <w:i w:val="false"/>
          <w:color w:val="000000"/>
          <w:sz w:val="28"/>
        </w:rPr>
        <w:t>
      2) количество и список членов собрания;</w:t>
      </w:r>
    </w:p>
    <w:bookmarkEnd w:id="63"/>
    <w:bookmarkStart w:name="z69" w:id="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
    <w:bookmarkStart w:name="z70" w:id="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5"/>
    <w:bookmarkStart w:name="z71" w:id="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6"/>
    <w:bookmarkStart w:name="z72" w:id="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7"/>
    <w:bookmarkStart w:name="z73" w:id="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8"/>
    <w:bookmarkStart w:name="z74" w:id="6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9"/>
    <w:bookmarkStart w:name="z75" w:id="7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0"/>
    <w:bookmarkStart w:name="z76" w:id="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1"/>
    <w:bookmarkStart w:name="z77" w:id="7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2"/>
    <w:bookmarkStart w:name="z78" w:id="73"/>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3"/>
    <w:bookmarkStart w:name="z79" w:id="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4"/>
    <w:bookmarkStart w:name="z80" w:id="75"/>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5"/>
    <w:bookmarkStart w:name="z81" w:id="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6"/>
    <w:bookmarkStart w:name="z82" w:id="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7"/>
    <w:bookmarkStart w:name="z83" w:id="78"/>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8"/>
    <w:bookmarkStart w:name="z84" w:id="79"/>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