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ca00" w14:textId="290c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Баянды</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23/280. Зарегистрировано Департаментом юстиции Мангистауской области 19 июня 2018 года № 3658.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Мунайлинский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Мунайлинского районного маслихата Мангистауской области от 21.05.2019 </w:t>
      </w:r>
      <w:r>
        <w:rPr>
          <w:rFonts w:ascii="Times New Roman"/>
          <w:b w:val="false"/>
          <w:i w:val="false"/>
          <w:color w:val="000000"/>
          <w:sz w:val="28"/>
        </w:rPr>
        <w:t>№ 41/403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регламента собрания местного сообщества села Баянды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
    <w:bookmarkStart w:name="z3"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3"/>
    <w:p>
      <w:pPr>
        <w:spacing w:after="0"/>
        <w:ind w:left="0"/>
        <w:jc w:val="both"/>
      </w:pPr>
      <w:r>
        <w:rPr>
          <w:rFonts w:ascii="Times New Roman"/>
          <w:b w:val="false"/>
          <w:i w:val="false"/>
          <w:color w:val="000000"/>
          <w:sz w:val="28"/>
        </w:rPr>
        <w:t>
      Аким села Баянды</w:t>
      </w:r>
    </w:p>
    <w:bookmarkEnd w:id="3"/>
    <w:bookmarkStart w:name="z5" w:id="4"/>
    <w:p>
      <w:pPr>
        <w:spacing w:after="0"/>
        <w:ind w:left="0"/>
        <w:jc w:val="both"/>
      </w:pPr>
      <w:r>
        <w:rPr>
          <w:rFonts w:ascii="Times New Roman"/>
          <w:b w:val="false"/>
          <w:i w:val="false"/>
          <w:color w:val="000000"/>
          <w:sz w:val="28"/>
        </w:rPr>
        <w:t>
      Р. Таймуратов</w:t>
      </w:r>
    </w:p>
    <w:bookmarkEnd w:id="4"/>
    <w:bookmarkStart w:name="z6" w:id="5"/>
    <w:p>
      <w:pPr>
        <w:spacing w:after="0"/>
        <w:ind w:left="0"/>
        <w:jc w:val="both"/>
      </w:pPr>
      <w:r>
        <w:rPr>
          <w:rFonts w:ascii="Times New Roman"/>
          <w:b w:val="false"/>
          <w:i w:val="false"/>
          <w:color w:val="000000"/>
          <w:sz w:val="28"/>
        </w:rPr>
        <w:t>
      "25" мая 2018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23/280</w:t>
            </w:r>
          </w:p>
        </w:tc>
      </w:tr>
    </w:tbl>
    <w:bookmarkStart w:name="z7" w:id="6"/>
    <w:p>
      <w:pPr>
        <w:spacing w:after="0"/>
        <w:ind w:left="0"/>
        <w:jc w:val="left"/>
      </w:pPr>
      <w:r>
        <w:rPr>
          <w:rFonts w:ascii="Times New Roman"/>
          <w:b/>
          <w:i w:val="false"/>
          <w:color w:val="000000"/>
        </w:rPr>
        <w:t xml:space="preserve"> Регламент собрания местного сообщества села Баянды</w:t>
      </w:r>
    </w:p>
    <w:bookmarkEnd w:id="6"/>
    <w:bookmarkStart w:name="z13" w:id="7"/>
    <w:p>
      <w:pPr>
        <w:spacing w:after="0"/>
        <w:ind w:left="0"/>
        <w:jc w:val="both"/>
      </w:pPr>
      <w:r>
        <w:rPr>
          <w:rFonts w:ascii="Times New Roman"/>
          <w:b w:val="false"/>
          <w:i w:val="false"/>
          <w:color w:val="ff0000"/>
          <w:sz w:val="28"/>
        </w:rPr>
        <w:t xml:space="preserve">
      Сноска. Приложение - в редакции решения Мунайлинского районного маслихата Мангистауской области от 19.11.2025 </w:t>
      </w:r>
      <w:r>
        <w:rPr>
          <w:rFonts w:ascii="Times New Roman"/>
          <w:b w:val="false"/>
          <w:i w:val="false"/>
          <w:color w:val="ff0000"/>
          <w:sz w:val="28"/>
        </w:rPr>
        <w:t>№ 36/196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90" w:id="8"/>
    <w:p>
      <w:pPr>
        <w:spacing w:after="0"/>
        <w:ind w:left="0"/>
        <w:jc w:val="left"/>
      </w:pPr>
      <w:r>
        <w:rPr>
          <w:rFonts w:ascii="Times New Roman"/>
          <w:b/>
          <w:i w:val="false"/>
          <w:color w:val="000000"/>
        </w:rPr>
        <w:t xml:space="preserve"> Глава 1. Общие положения</w:t>
      </w:r>
    </w:p>
    <w:bookmarkEnd w:id="8"/>
    <w:bookmarkStart w:name="z9" w:id="9"/>
    <w:p>
      <w:pPr>
        <w:spacing w:after="0"/>
        <w:ind w:left="0"/>
        <w:jc w:val="both"/>
      </w:pPr>
      <w:r>
        <w:rPr>
          <w:rFonts w:ascii="Times New Roman"/>
          <w:b w:val="false"/>
          <w:i w:val="false"/>
          <w:color w:val="000000"/>
          <w:sz w:val="28"/>
        </w:rPr>
        <w:t xml:space="preserve">
      1. Настоящий Регламент собрания местного сообщества села Баянды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9"/>
    <w:bookmarkStart w:name="z10"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Баянды,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Баянды,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Баянды;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11"/>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 – районный маслихат)</w:t>
      </w:r>
    </w:p>
    <w:bookmarkEnd w:id="11"/>
    <w:bookmarkStart w:name="z88"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Баянды:</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89" w:id="1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3"/>
    <w:bookmarkStart w:name="z14" w:id="14"/>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4"/>
    <w:bookmarkStart w:name="z15"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16"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Баянды (далее – село)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село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по управлению коммунальной собственностью села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p>
      <w:pPr>
        <w:spacing w:after="0"/>
        <w:ind w:left="0"/>
        <w:jc w:val="both"/>
      </w:pPr>
      <w:r>
        <w:rPr>
          <w:rFonts w:ascii="Times New Roman"/>
          <w:b w:val="false"/>
          <w:i w:val="false"/>
          <w:color w:val="000000"/>
          <w:sz w:val="28"/>
        </w:rPr>
        <w:t>
      согласование отчуждения коммунального имущества села;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7"/>
    <w:p>
      <w:pPr>
        <w:spacing w:after="0"/>
        <w:ind w:left="0"/>
        <w:jc w:val="both"/>
      </w:pPr>
      <w:r>
        <w:rPr>
          <w:rFonts w:ascii="Times New Roman"/>
          <w:b w:val="false"/>
          <w:i w:val="false"/>
          <w:color w:val="000000"/>
          <w:sz w:val="28"/>
        </w:rPr>
        <w:t>
      5. Собрание созывается и проводится акимом селе самостоятельно либо по инициативе не менее десяти процентов членов собрания, но не реже одного раза в квартал.</w:t>
      </w:r>
    </w:p>
    <w:bookmarkEnd w:id="1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
    <w:p>
      <w:pPr>
        <w:spacing w:after="0"/>
        <w:ind w:left="0"/>
        <w:jc w:val="both"/>
      </w:pPr>
      <w:r>
        <w:rPr>
          <w:rFonts w:ascii="Times New Roman"/>
          <w:b w:val="false"/>
          <w:i w:val="false"/>
          <w:color w:val="000000"/>
          <w:sz w:val="28"/>
        </w:rPr>
        <w:t>
      По вопросам, вносимым на рассмотрение собрания, аппарат акима села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9"/>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20"/>
    <w:p>
      <w:pPr>
        <w:spacing w:after="0"/>
        <w:ind w:left="0"/>
        <w:jc w:val="both"/>
      </w:pPr>
      <w:r>
        <w:rPr>
          <w:rFonts w:ascii="Times New Roman"/>
          <w:b w:val="false"/>
          <w:i w:val="false"/>
          <w:color w:val="000000"/>
          <w:sz w:val="28"/>
        </w:rPr>
        <w:t>
      8. Созыв собрания открывается акимом село или уполномоченным им лицом.</w:t>
      </w:r>
    </w:p>
    <w:bookmarkEnd w:id="2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21"/>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селе.</w:t>
      </w:r>
    </w:p>
    <w:bookmarkEnd w:id="2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2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4"/>
    <w:bookmarkStart w:name="z25" w:id="2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селе,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районный маслихат.</w:t>
      </w:r>
    </w:p>
    <w:bookmarkStart w:name="z26" w:id="26"/>
    <w:p>
      <w:pPr>
        <w:spacing w:after="0"/>
        <w:ind w:left="0"/>
        <w:jc w:val="both"/>
      </w:pPr>
      <w:r>
        <w:rPr>
          <w:rFonts w:ascii="Times New Roman"/>
          <w:b w:val="false"/>
          <w:i w:val="false"/>
          <w:color w:val="000000"/>
          <w:sz w:val="28"/>
        </w:rPr>
        <w:t>
      13. Решения, принятые собранием, рассматриваются акимом село и доводятся аппаратом акима села до членов собрания в срок не более пяти рабочих дней.</w:t>
      </w:r>
    </w:p>
    <w:bookmarkEnd w:id="26"/>
    <w:bookmarkStart w:name="z27" w:id="2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p>
      <w:pPr>
        <w:spacing w:after="0"/>
        <w:ind w:left="0"/>
        <w:jc w:val="both"/>
      </w:pPr>
      <w:r>
        <w:rPr>
          <w:rFonts w:ascii="Times New Roman"/>
          <w:b w:val="false"/>
          <w:i w:val="false"/>
          <w:color w:val="000000"/>
          <w:sz w:val="28"/>
        </w:rPr>
        <w:t>
      Аким селе,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селе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28"/>
    <w:bookmarkStart w:name="z29" w:id="2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29"/>
    <w:bookmarkStart w:name="z30" w:id="3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0"/>
    <w:bookmarkStart w:name="z31" w:id="3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1"/>
    <w:bookmarkStart w:name="z32" w:id="3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