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6ad0" w14:textId="0076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№17/220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25 мая 2018 года № 23/278. Зарегистрировано Департаментом юстиции Мангистауской области 6 июня 2018 года № 3624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16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года № 15/173 "Об областном бюджете на 2018-2020 годы" (зарегистрировано в Реестре государственной регистрации нормативных правовых актов за № 3613),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17/220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 3508, опубликовано в Эталонном контрольном банке нормативных правовых актов Республики Казахстан от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приложению соответственно, в том числе на 2018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16 074 523,1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5 248 338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22 056,1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1 671 686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9 132 443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14 963 298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17 193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119 151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136 344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1 128 418,1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1 128 418,1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индивидуальный подоходный налог с доходов, облагаемых у источника выплаты – 95,6 процентов.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95,7 процентов;";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района (председатель комиссии Б.Сулейменов).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мая 2018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 2018 года № 23/278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91"/>
        <w:gridCol w:w="1091"/>
        <w:gridCol w:w="5939"/>
        <w:gridCol w:w="3434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16 074 523,1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5 248 338,0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2 004 804,0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2 004 804,0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1 245 322,0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1 245 322,0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1 786 383,0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1 781 057,0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2 687,0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188 104,0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27 367,0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155 799,0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977,0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977,0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22 056,1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9 359,1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2 636,1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1 671 686,0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1 375 594,0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1 375 594,0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296 092,0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267 190,0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9 132 443,0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9 132 443,0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9 132 443,0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14 963 298,0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304 213,0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22 376,0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22 376,0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176 954,0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176 866,0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56 053,0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52 822,0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47 830,0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42 634,0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11 805,0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11 805,0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11 805,0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56 354,0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51 196,0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51 196,0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6 894 028,0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6 664 983,0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51 008,0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5 852 817,0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346 791,0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233 689,0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4 781,0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24 652,0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67 279,0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65 163,0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18 257,0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169 354,0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169 354,0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59 691,0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59 691,0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928 210,0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880 553,0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47 980,0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90 967,0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40 390,0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170 307,0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344 673,0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12 669,0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44 559,0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59 021,0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37 855,0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24 887,0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4 765,0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46 808,0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46 808,0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3 627 412,0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3 536 263,0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971 656,0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35 307,0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2 429 300,0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91 149,0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91 149,0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131 343,0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54 141,0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20 609,0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66 202,0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34 429,0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23 865,0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190 314,6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43 039,0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42 695,0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79 275,0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77 956,0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68 000,6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68 000,6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53 422,0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31 358,0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30 858,0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22 064,0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22 064,0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120 405,0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120 405,0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88 453,0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31 952,0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30 112,0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20 112,0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20 082,0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2 636,1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2 636,1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2 636,1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2 613 043,3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116 664,3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2 496 379,0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-17 193,0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119 151,0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136 344,0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государстава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1 128 418,1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-1 128 418,1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займов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119 151,0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1 286 344,0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Используемые остатки бюджетных средств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38 774,9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 2018 года № 23/278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2459"/>
        <w:gridCol w:w="2459"/>
        <w:gridCol w:w="5703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