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fc3" w14:textId="0bc6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19 ноября 2013 года№16/166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апреля 2018 года № 22/272. Зарегистрировано Департаментом юстиции Мангистауской области 17 мая 2018 года № 3603.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 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и от 13 апреля 2005 года 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 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№2320, опубликовано в информационно-правовой системе "Әділет" от 27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Г.Акниязова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Ш.Сұңғат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2018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№22/272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к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59"/>
        <w:gridCol w:w="8522"/>
        <w:gridCol w:w="1031"/>
        <w:gridCol w:w="91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марта - Праздник Наурыз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алка", награжденные орденами "Мать героиня", "Материнская слава" (1, 2, 3 степени), медалью "Медаль материнства" (2 степени) бывшего СССР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1986 год - День аварии на Чернобыльской АЭС 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ставшие инвалидами вследствие ликвидации аварии на Чернобыльской АЭС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(шестьдесят) месячных расчетных показателя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ликвидации аварии на Чернобыльской АЭС в 1986-1987 годах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АЭС в 1988-1989 годах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- Праздник Единства народа Казахстана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награжденные орденами и медалями бывшего СССР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(сорок) месячных расчетных показателя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от 5 апреля 1999 года "О специальном государственном пособии в Республике Казахстан"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поездки участников Великой Отечественной войны, членов семей и близких воинов погибших на войне посетить города герой и города Славы, в места боев на территории государств участников СНГ, а также граждан заявивших желание посещения места захоронения казахстанких воинов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150 000 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- День защиты детей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29-августа закрытие Полигона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- День Конституции Республики Казахстан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Получателям государственного социального пособия по утере кормильца (на детей)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- День инвалидов в Республике Казахстан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месячных расчетных показателя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 - День Независимости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лиц, не получающих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- Международный день пожилых людей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месячных расчетных показателя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- День Конституции Республики Казахстан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(тридцать шесть) месячных расчетных показателя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