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befc" w14:textId="849b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3 июля 2015 года №33/347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февраля 2018 года № 19/241. Зарегистрировано Департаментом юстиции Мангистауской области 6 марта 2018 года № 3535.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№33/347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за №2781, опубликовано в информационно-правовой системе "Әділет" от 4 августа 2015 года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Мунайлинском районе, утвержденный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Г. Конысбаева).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Г.Акниязова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ферваля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Ш.Сұңғат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февраля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