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70f4" w14:textId="a777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15 мая 2017 года № 11/97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12 декабря 2018 года № 25/209. Зарегистрировано Департаментом юстиции Мангистауской области 26 декабря 2018 года № 3757. Утратило силу решением Тупкараганского районного маслихата Мангистауской области от 17 мая 2019 года № 30/246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17.05.2019 </w:t>
      </w:r>
      <w:r>
        <w:rPr>
          <w:rFonts w:ascii="Times New Roman"/>
          <w:b w:val="false"/>
          <w:i w:val="false"/>
          <w:color w:val="ff0000"/>
          <w:sz w:val="28"/>
        </w:rPr>
        <w:t>№ 30/246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апреля 2016 года "О правовых актах" и на основании представления департамента юстиции Мангистауской области от 2 мая 2018 года №10-15-1500,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15 мая 2017 года </w:t>
      </w:r>
      <w:r>
        <w:rPr>
          <w:rFonts w:ascii="Times New Roman"/>
          <w:b w:val="false"/>
          <w:i w:val="false"/>
          <w:color w:val="000000"/>
          <w:sz w:val="28"/>
        </w:rPr>
        <w:t>№11/97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№3380, опубликовано в Эталонном контрольном банке нормативных правовых актов Республики Казахстан от 23 июня 2017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управления бесхозяйными отходами, признанными решением суда поступившими в коммунальную собственность: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отсутствия в заявке сведения о том, что заявитель обладает техническими, организационными, управленческими и финансовыми возможностями необходимыми для безопасной утилизации (переработки) отходов (сведения об отсутствии (наличии) задолженности, учет по которым ведется в органах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приказом Министра финансов Республики Казахстан от 27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лицевых счетов" (зарегистрирован в Реестре государственной регистрации нормативных правовых актов за № 16601).".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 маслихата" (руководитель аппарата Э.Кельбетова)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