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4e04b" w14:textId="214e0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Тупкараганского районного маслихата от 30 декабря 2017 года №16/133 "О бюджете города районного значения, сел, сельского округа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Тупкараганского районного маслихата Мангистауской области от 21 декабря 2018 года № 26/215. Зарегистрировано Департаментом юстиции Мангистауской области 25 декабря 2018 года № 3755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c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решением Тупкараганского районного маслихата от 12 декабря 2018 года </w:t>
      </w:r>
      <w:r>
        <w:rPr>
          <w:rFonts w:ascii="Times New Roman"/>
          <w:b w:val="false"/>
          <w:i w:val="false"/>
          <w:color w:val="000000"/>
          <w:sz w:val="28"/>
        </w:rPr>
        <w:t>№25/207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Тупкараганского районного маслихата от 27 декабря 2017 года № 15/131 "О районном бюджете на 2018 - 2020 годы" (зарегистрировано в Реестре государственной регистрации нормативных правовых актов за №3732), Тупкараганский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Тупкараганского районного маслихата от 30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№16/133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города районного значения, сел, сельского округа на 2018-2020 годы" (зарегистрировано в Реестре государственной регистрации нормативных правовых актов за №3519, опубликовано в Эталонном контрольном банке нормативных правовых актов Республики Казахстан от 2 февраля 2018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районного значения, сел, сельского округа на 2018 - 2020 годы согласно приложениям 1, 2, 3, 4, 5, 6, 7, 8, 9, 10, 11, 12, 13, 14 и 15 соответственно, в том числе на 2018 год в следующих объемах: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1 359 015,6 тысяч тенге, в том числе: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130 633,9 тысяч тенге;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11 147,1 тысяч тенге;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1 217 234,6 тысяч тенге;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1 359 015,6 тысяч тенге;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тенге, в том числе: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Учесть, что из районного бюджета в бюджеты города районного значения, сел, сельского округа на 2018 год выделена субвенция в сумме 1 217 234,6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Тупкараганского районного маслихата" (руководитель аппарата Э.Кельбетова) обеспечить государственную регистрацию настоящего решения в органах юстиции, его официальное опубликование в Эталонном контрольном банке нормативных правовых актов Республики Казахстан и средствах массовой информации.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Тупкараганского районного маслихата по вопросам бюджета (председатель комиссии К.Озгамбаев).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2018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М.Шырақбай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А.Досанова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26/215 от 21 декабря 2018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16/133 от 30 декабря 2017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Акшукур на 2018 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1"/>
        <w:gridCol w:w="617"/>
        <w:gridCol w:w="1272"/>
        <w:gridCol w:w="503"/>
        <w:gridCol w:w="1235"/>
        <w:gridCol w:w="1634"/>
        <w:gridCol w:w="2860"/>
        <w:gridCol w:w="124"/>
        <w:gridCol w:w="3114"/>
      </w:tblGrid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Сумма, тысяч тенге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425 571,1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35 819,8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16 309,0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16 309,0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19 510,8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18 657,8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3 340,2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2 904,2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2 904,2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386 411,1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386 411,1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386 411,1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Функцио-нальная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Админис- 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2. ЗАТРАТЫ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425 571,1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32 716,9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32 716,9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32 188,9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264 658,2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264 658,2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232 219,2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3. ЧИСТОЕ БЮДЖЕТНОЕ КРЕДИТОВАНИЕ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4. САЛЬДО ПО ОПЕРАЦИЯМ С ФИНАНСОВЫМИ АКТИВАМИ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5. ДЕФИЦИТ (ПРОФИЦИТ) БЮДЖЕТА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6. ФИНАНСИРОВАНИЕ ДЕФИЦИТА (ИСПОЛЬЗОВАНИЕ ПРОФИЦИТА) БЮДЖЕТА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Cвободные остатки бюджетных средств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26/215 от 21 декабря 2018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16/133 от 30 декабря 2017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Баутино на 2018 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7"/>
        <w:gridCol w:w="634"/>
        <w:gridCol w:w="1305"/>
        <w:gridCol w:w="527"/>
        <w:gridCol w:w="1269"/>
        <w:gridCol w:w="1680"/>
        <w:gridCol w:w="2606"/>
        <w:gridCol w:w="111"/>
        <w:gridCol w:w="3201"/>
      </w:tblGrid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Сумма, тысяч тенге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191 271,4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15 533,7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10 763,0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10 763,0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4 770,7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392,0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4 248,7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1 486,3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1 226,3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1 226,3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174 251,4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174 251,4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174 251,4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Функцио-нальная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Админис-тратор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2. ЗАТРАТЫ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191 271,4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29 703,4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29 703,4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29 175,4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127 605,0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127 605,0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3. ЧИСТОЕ БЮДЖЕТНОЕ КРЕДИТОВАНИЕ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4. САЛЬДО ПО ОПЕРАЦИЯМ С ФИНАНСОВЫМИ АКТИВАМИ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5. ДЕФИЦИТ (ПРОФИЦИТ) БЮДЖЕТА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6. ФИНАНСИРОВАНИЕ ДЕФИЦИТА (ИСПОЛЬЗОВАНИЕ ПРОФИЦИТА) БЮДЖЕТА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Cвободные остатки бюджетных средств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26/215 от 21 декабря 2018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16/133 от 30 декабря 2017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Таушык на 2018 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7"/>
        <w:gridCol w:w="634"/>
        <w:gridCol w:w="1305"/>
        <w:gridCol w:w="527"/>
        <w:gridCol w:w="1269"/>
        <w:gridCol w:w="1680"/>
        <w:gridCol w:w="2606"/>
        <w:gridCol w:w="111"/>
        <w:gridCol w:w="3201"/>
      </w:tblGrid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Сумма, тысяч тенге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153 732,0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14 742,4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10 763,0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10 763,0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3 979,4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3 651,4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2 026,6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1 816,6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1 816,6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136 963,0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136 963,0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Функцио-нальная 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Админис-тратор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2. ЗАТРАТЫ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153 732,0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3. ЧИСТОЕ БЮДЖЕТНОЕ КРЕДИТОВАНИЕ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4. САЛЬДО ПО ОПЕРАЦИЯМ С ФИНАНСОВЫМИ АКТИВАМИ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5. ДЕФИЦИТ (ПРОФИЦИТ) БЮДЖЕТА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6. ФИНАНСИРОВАНИЕ ДЕФИЦИТА (ИСПОЛЬЗОВАНИЕ ПРОФИЦИТА) БЮДЖЕТА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Cвободные остатки бюджетных средств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26/215 от 21 декабря 2018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16/133 от 30 декабря 2017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Сайын Шапагатова на 2018 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7"/>
        <w:gridCol w:w="634"/>
        <w:gridCol w:w="1305"/>
        <w:gridCol w:w="527"/>
        <w:gridCol w:w="1269"/>
        <w:gridCol w:w="1680"/>
        <w:gridCol w:w="2606"/>
        <w:gridCol w:w="111"/>
        <w:gridCol w:w="3201"/>
      </w:tblGrid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Сумма, тысяч тенге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255 292,0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21 856,6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10 763,0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10 763,0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11 093,6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392,0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10 569,6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529,4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211,4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211,4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232 906,0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232 906,0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232 906,0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Функцио-нальная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Админис-тратор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2. ЗАТРАТЫ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255 292,0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27 293,2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27 293,2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26 765,2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115 091,6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115 091,6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94 875,6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111 648,2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111 648,2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16 381,2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3. ЧИСТОЕ БЮДЖЕТНОЕ КРЕДИТОВАНИЕ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4. САЛЬДО ПО ОПЕРАЦИЯМ С ФИНАНСОВЫМИ АКТИВАМИ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5. ДЕФИЦИТ (ПРОФИЦИТ) БЮДЖЕТА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6. ФИНАНСИРОВАНИЕ ДЕФИЦИТА (ИСПОЛЬЗОВАНИЕ ПРОФИЦИТА) БЮДЖЕТА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Cвободные остатки бюджетных средств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26/215 от 21 декабря 2018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16/133 от 30 декабря 2017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Форт-Шевченко на 2018 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7"/>
        <w:gridCol w:w="634"/>
        <w:gridCol w:w="1305"/>
        <w:gridCol w:w="527"/>
        <w:gridCol w:w="1269"/>
        <w:gridCol w:w="1680"/>
        <w:gridCol w:w="2606"/>
        <w:gridCol w:w="111"/>
        <w:gridCol w:w="3201"/>
      </w:tblGrid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Сумма, тысяч тенге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333 149,1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42 681,4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32 947,0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32 947,0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9 734,4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661,0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392,0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8 681,4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3 764,6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2 774,6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2 774,6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286 703,1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286 703,1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286 703,1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Функцио-нальная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Админис-тратор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2. ЗАТРАТЫ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333 149,1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30 780,1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30 780,1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30 252,1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3. ЧИСТОЕ БЮДЖЕТНОЕ КРЕДИТОВАНИЕ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4. САЛЬДО ПО ОПЕРАЦИЯМ С ФИНАНСОВЫМИ АКТИВАМИ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5. ДЕФИЦИТ (ПРОФИЦИТ) БЮДЖЕТА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6. ФИНАНСИРОВАНИЕ ДЕФИЦИТА (ИСПОЛЬЗОВАНИЕ ПРОФИЦИТА) БЮДЖЕТА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Cвободные остатки бюджетных средств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