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b7ec" w14:textId="653b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Баутино Тупкараганского района Мангистауской области от 22 ноября 2018 года № 61. Зарегистрировано Департаментом юстиции Мангистауской области 7 декабря 2018 года № 3726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села Баутино и на основании заключения Мангистауской областной ономастической комиссии от 20 марта 2018 года, аким села Баутино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Тау в населенном пункте Аташ в улицу Акшабай Копешов.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государственного учереждения "Аппарат акима села Баутино" (Ж.Айтова)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