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dffc" w14:textId="b42d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10/89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Баутино"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20/176. Зарегистрировано Департаментом юстиции Мангистауской области 12 июня 2018 года № 3639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Баутино" (зарегистрировано в Реестре государственной регистрации нормативных правовых актов за № 3341, опубликовано в Эталонном контрольном банке нормативных правовых актов Республики Казахстан от 26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Баутино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Д.Меңдіханов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