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c37" w14:textId="03a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Тупкараганского районного маслихата от 27 декабря 2017 года № 15/131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мая 2018 года № 20/179. Зарегистрировано Департаментом юстиции Мангистауской области 8 июня 2018 года № 3628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2018 - 2020 годы" (зарегистрировано в Реестре государственной регистрации нормативных правовых актов за № 3613),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2018 - 2020 годы" (зарегистрировано в Реестре государственной регистрации нормативных правовых актов за № 3505, опубликовано в Эталонном контрольном банке нормативных правовых актов Республики Казахстан от 16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5 722 540,3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5 099 041,4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12 046,9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106 493,0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504 959,0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- 5 755 592,9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30 137,0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40 317,0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10 180,0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63 189,6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- 63 189,6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40 317,0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- 10 180,0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33 052,6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20/179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95"/>
        <w:gridCol w:w="285"/>
        <w:gridCol w:w="825"/>
        <w:gridCol w:w="3"/>
        <w:gridCol w:w="1610"/>
        <w:gridCol w:w="3585"/>
        <w:gridCol w:w="2268"/>
        <w:gridCol w:w="273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5 722 540,3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5 099 041,4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3 514 185,0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Адми-нистра-тор бюджет-ных про-грамм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5 755 592,9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  архитектуры и градостроительства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-63 189,6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