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aeda1" w14:textId="bcaed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Тупкараганского районного маслихата от 29 октября 2015 года № 34/235 "О повышении ставок земельного налога на не используемые земли сельскохозяйственного назначения в Тупкараганском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29 марта 2018 года № 18/157. Зарегистрировано Департаментом юстиции Мангистауской области 13 апреля 2018 года № 3569. Утратило силу решением Тупкараганского районного маслихата Мангистауской области от 26 июня 2020 года № 45/336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Тупкараганского районного маслихата Мангистауской области от 26.06.2020 </w:t>
      </w:r>
      <w:r>
        <w:rPr>
          <w:rFonts w:ascii="Times New Roman"/>
          <w:b w:val="false"/>
          <w:i w:val="false"/>
          <w:color w:val="ff0000"/>
          <w:sz w:val="28"/>
        </w:rPr>
        <w:t>№ 45/336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6 апреля 2016 года "О правовых актах" и на основании представления департамента юстиции Мангистауской области от 18 января 2018 года № 10-15-242, Тупкараганский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Тупкараганского районного маслихата от 29 октября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34/235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повышении ставок земельного налога на не используемые земли сельскохозяйственного назначения в Тупкараганском районе" (зарегистрировано в Реестре государственной регистрации нормативных правовых актов за № 2874, опубликовано в информационно - правовой системе "Әділет" 27 ноября 2015 года) следующее изменение: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новой редакции следующего содержания: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509, со </w:t>
      </w:r>
      <w:r>
        <w:rPr>
          <w:rFonts w:ascii="Times New Roman"/>
          <w:b w:val="false"/>
          <w:i w:val="false"/>
          <w:color w:val="000000"/>
          <w:sz w:val="28"/>
        </w:rPr>
        <w:t>статьей 704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бюджет" (Налоговый кодекс), Тупкараганский районный маслихат РЕШИЛ:".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Тупкараганского районного маслихата"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Тупкараганского районного маслихата по вопросам бюджета (председатель комиссии К.Озгамбаев).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Б.Қонақбаев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А.Досанова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республиканского 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государственного учреждения 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"Управление государственных 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по Тупкараганскому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району Департамента государственных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по Мангистауской области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государственных доходов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финансов Республики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Казахстан"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Ж.Утепбергенова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марта 2018 года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"Тупкараганский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районный отдел сельского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хозяйства и ветеринарии"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А.Жұмағазиев</w:t>
      </w:r>
    </w:p>
    <w:bookmarkEnd w:id="22"/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марта 2018 года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24"/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"Тупкараганский </w:t>
      </w:r>
    </w:p>
    <w:bookmarkEnd w:id="25"/>
    <w:bookmarkStart w:name="z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районный отдел земельных </w:t>
      </w:r>
    </w:p>
    <w:bookmarkEnd w:id="26"/>
    <w:bookmarkStart w:name="z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отношений, архитектуры и</w:t>
      </w:r>
    </w:p>
    <w:bookmarkEnd w:id="27"/>
    <w:bookmarkStart w:name="z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градостроительства" </w:t>
      </w:r>
    </w:p>
    <w:bookmarkEnd w:id="28"/>
    <w:bookmarkStart w:name="z2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Ж.Кулдашов</w:t>
      </w:r>
    </w:p>
    <w:bookmarkEnd w:id="29"/>
    <w:bookmarkStart w:name="z3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марта 2018 года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Start w:name="z3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31"/>
    <w:bookmarkStart w:name="z3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"Тупкараганский</w:t>
      </w:r>
    </w:p>
    <w:bookmarkEnd w:id="32"/>
    <w:bookmarkStart w:name="z3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районный отдел предпринимательства </w:t>
      </w:r>
    </w:p>
    <w:bookmarkEnd w:id="33"/>
    <w:bookmarkStart w:name="z3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промышленности"</w:t>
      </w:r>
    </w:p>
    <w:bookmarkEnd w:id="34"/>
    <w:bookmarkStart w:name="z3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Д.Шалабаева</w:t>
      </w:r>
    </w:p>
    <w:bookmarkEnd w:id="35"/>
    <w:bookmarkStart w:name="z3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марта 2018 года</w:t>
      </w:r>
    </w:p>
    <w:bookmarkEnd w:id="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