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c9c4" w14:textId="a20c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 27.03.2018 №3547, Акимат Тупкараганского района. Утратило силу постановлением акимата Тупкараганского района Мангистауской области от 5 апреля 2023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Тупкараганского района Мангистауской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и приказом Председателя Агентства Республики Казахстан по делам государственной службы и противодействию коррупции от 13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Тупкараганского района от 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3283, опубликовано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Тупкараганского района" (далее – аппарат акима района) (Н.Ибрагимова) обеспечить государственную регистрацию данного постановления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Тупкараганского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исполняющего обязанности руководителя аппарата акима района Н.Ибрагимовой.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  <w:r>
              <w:br/>
            </w:r>
          </w:p>
        </w:tc>
      </w:tr>
    </w:tbl>
    <w:bookmarkStart w:name="z10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Глава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государственного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служащих корпуса "Б" не проводится в случаях,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5(пять) рабочих дней после выхода на работу.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Тупкраганского района Мангистауской области от 08.08.2022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(десять)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(двух) рабочих дней после направления на доработку.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государственного служащего либо соглашения служащего корпуса "А".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5(пять).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(двух) рабочих дней со дня направления на доработку.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(двух) рабочих дней выносит его на рассмотрение Комиссии.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 (десяти).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(двух) рабочих дней выносит его на рассмотрение Комиссии.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7 (семь) рабочих дней.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2 (двух) рабочих дней со дня ее завершения.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акимата Тупкраганского района Мангистауской области от 08.08.2022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Тупкраганского районного акимата Мангистауской области от 08.08.2022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10 (десяти)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района",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 (период, на который составляется индивидуальный план)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политического/ государственного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(Ф.И.О., должность оцениваемого лица)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 (оцениваемый период)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Методике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 (оцениваемый год)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Методике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 не создает необходимые условия и не ориентирует коллектив на качественное и своевременное выполнение поставленных задач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 не планирует и не организует работу вверенного коллектива, не содействует в достижении ими запланированных результатов не контролирует деятельность работников в выполнении поставленных задач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 готовит некачественные документы работает не оперативно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 использует потенциал отдельных работников для достижения поставленных задач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 не взаимодействует с коллегами и представителями разных госорганов и организаций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 не информирует о возможных рисках при принятии решений не предлагает альтернативных вариантов принимает непоследовательные и неэффективные решения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 редко занимается поиском необходимой для принятия решений информации отказывается от обсуждения с коллективом подходов и не учитывает мнения других при принятии решений не анализирует и не прогнозирует возможные риски, или не учитывает данные из различных источников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 не предлагает альтернативные варианты решения задач либо не учитывает возможные риски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 имеет поверхностное представление об инструментах оказания услуг не обеспечивает доступность оказываемых государственных услуг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 не создаҰт условия для определения уровня удовлетворенности с целью обеспечения обратной связи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 не проявляет интереса к проблемам и вопросам потребителя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 не доводит информацию до потребителя или делает это пренебрежительно и неприязненно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 не доводит информацию до потребителя, как в устной, так и в письменной форме, либо делает это неясно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 не разрабатывает или разрабатывает неэффективные меры для своевременного реагирования на изменения неэффективно управляет подразделением при внутренних и внешних изменениях и не достигает результатов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 не анализирует происходящие изменения и не принимает меры по улучшению работы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 не изучает новые подходы и способы их внедрения теряет самоконтроль в изменившихся условиях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 не принимает или принимает несистемные меры по развитию работников не передает коллегам накопленный опыт и знания, а также безразличен к уровню их развития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 не развивается сам и не ориентирует подчиненных на их развитие, даже если это необходимо для достижения результата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 не развивается и безразличен к новой информации и способам ее применения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 считает приверженность ценностям госслужбы личным делом каждого не признает достижения других, допускает обсуждение личных и профессиональных качеств коллег, порочащих их честь и достоинство не принимает мер к нарушениям этических норм ведет себя неэтично, проявляя субъективизм, корысть, а также неуважение к чести и достоинству личности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 ставит личные интересы выше интересов коллектива проявляет непринципиальность в работе не создает атмосферу доверия и уважения в коллективе 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 проявляет халатность при выполнении своей работы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Методике оценки деятельности административных государственных служащих корпуса "Б" государственного учреждения "Аппарат акима Тупкараганского района", районных исполнительных органов,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  (наименование государственного органа)  __________________________________________________________________  (оцениваемый период год)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Комиссии:_________________________________________________________________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 ________________________ Дата: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 _____________________ Дата: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Комиссии: ____________________________ Дата: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