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fc13" w14:textId="f80f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29 декабря 2017 года № 13/152 "О бюджете сел и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24 декабря 2018 года № 21/247. Зарегистрировано Департаментом юстиции Мангистауской области 26 декабря 2018 года № 3756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21/229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районного маслихата от 21 декабря 2017 года № 12/145 "О районном бюджете на 2018-2020 годы" (зарегистрировано в Реестре государственной регистрации нормативных правовых актов за № 3745),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29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13/152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 и сельских округов на 2018-2020 годы" (зарегистрировано в Реестре государственной регистрации нормативных правовых актов за № 3520, опубликовано 31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сел и сельских округов на 2018-2020 годы согласно приложениям 1, 4, 7, 10, 13, 16, 19 и 22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- 930 047,4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75 037,0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13 682,4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- 841 328,0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- 930 047,4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 сел и сельских округов на 2018 год в сумме 744 869,0 тысяч тенге бюджетную субвенцию из районного бюджета,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села Шетпе - 348 253,2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села Жынгылды - 75 278,0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Сайотес - 69 291,6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Тущыкудук - 45 894,5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села Кызан - 44 550,1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Актобе - 69 194,0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Шайыр - 50 529,6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села Жармыш - 41 878,0 тысяч тенге.";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пункт 3-1 изложить в новой редакции: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 сел и сельских округов на 2018 год в сумме 96 459,0 тысяч тенге текущие целевые трансферты из районного бюджета, в том числе: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села Шетпе – 23 429,0 тысяч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села Жынгылды – 10 510,0 тысяч тенге;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Сайотес - 11 210,0 тысяч тенге;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Тущыкудук - 10 345,0 тысяч тенге;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села Кызан - 11 890,0 тысяч тенге;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Актобе - 11 010,0 тысяч тенге;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Шайыр - 9 965,0 тысяч тенге;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села Жармыш – 8 100,0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Заханов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Сарбалаев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Шетпе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752"/>
        <w:gridCol w:w="1296"/>
        <w:gridCol w:w="513"/>
        <w:gridCol w:w="1268"/>
        <w:gridCol w:w="1647"/>
        <w:gridCol w:w="2604"/>
        <w:gridCol w:w="90"/>
        <w:gridCol w:w="3172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427 742,0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371 682,2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371 682,2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371 682,2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Жынгылды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699"/>
        <w:gridCol w:w="2687"/>
        <w:gridCol w:w="93"/>
        <w:gridCol w:w="2882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93 929,0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5 161,0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93 929,0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Сайотес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699"/>
        <w:gridCol w:w="2687"/>
        <w:gridCol w:w="93"/>
        <w:gridCol w:w="2882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83 443,0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80 501,6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80 501,6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83 443,0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Тущыкудык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699"/>
        <w:gridCol w:w="2687"/>
        <w:gridCol w:w="93"/>
        <w:gridCol w:w="2882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59 654,4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59 654,4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Кызан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699"/>
        <w:gridCol w:w="2687"/>
        <w:gridCol w:w="93"/>
        <w:gridCol w:w="2882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62 977,0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56 440,1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56 440,1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699"/>
        <w:gridCol w:w="2687"/>
        <w:gridCol w:w="93"/>
        <w:gridCol w:w="2882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84 539,0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80 204,0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80 204,0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84 539,0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Шайыр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699"/>
        <w:gridCol w:w="2687"/>
        <w:gridCol w:w="93"/>
        <w:gridCol w:w="2882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62 499,0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60 494,6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60 494,6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Жармыш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699"/>
        <w:gridCol w:w="2687"/>
        <w:gridCol w:w="93"/>
        <w:gridCol w:w="2882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55 264,0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