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22c6" w14:textId="0902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районного маслихата от 29 декабря 2017 года №13/152 "О бюджете сел и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4 июня 2018 года № 17/186. Зарегистрировано Департаментом юстиции Мангистауской области 22 июня 2018 года № 3664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 "О местном государственном управлении и самоуправлении в Республике Казахстан" и решением Мангистауского районного маслихата от 24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16/181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районного маслихата от 21 декабря 2017 года № 12/145 "О районном бюджете на 2018-2020 годы" (зарегистрировано в Реестре государственной регистрации нормативных правовых актов за № 3643,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29 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13/152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 и сельских округов на 2018-2020 годы" (зарегистрировано в Реестре государственной регистрации нормативных правовых актов за № 3520, опубликовано в эталлонном контрольном банке нормативных правовых актов Республики Казахстан от 31 января 2018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сел и сельских округов на 2018-2020 годы согласно приложениям 1, 4, 7, 10, 13, 16, 19 и 22 соответственно,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- 932 217,0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174 444,0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- 2 100,0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- 755 673,0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- 932 217,0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- 0 тенге;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2018 год нормативы распределения доходов в бюджет сел и сельских округов следующих размерах: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необлагаемых у источника выплаты - 100 процентов.".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 сел и сельских округов на 2018 год в сумме 668 754,0 тысяч тенге бюджетную субвенцию из районного бюджета, в том числе: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села Шетпе - 324 068,0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села Жынгылды - 70 763,0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сельского округа Сайотес - 57 560,0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сельского округа Тущыкудук - 35 615,0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села Кызан - 38 839,0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сельского округа Актобе - 63 201,0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сельского округа Шайыр - 43 409,0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села Жармыш - 35 299,0 тысяч тенге.".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новым 3-1 пунктом: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 сел и сельских округов на 2018 год в сумме 86 919,0 тысяч тенге текущие целевые трансферты из районного бюджета, в том числе: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села Шетпе – 13 889,0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села Жынгылды - 10 510,0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сельского округа Сайотес - 11 210,0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сельского округа Тущыкудук - 10 345,0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села Кызан - 11 890,0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сельского округа Актобе - 11 010,0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сельского округа Шайыр - 9 965,0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села Жармыш - 8 100,0 тысяч тенге.".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(Кыланов Т.).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Мангистауского района"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06 2018 год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июня 2018 года № 17/186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Шетпе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770"/>
        <w:gridCol w:w="1322"/>
        <w:gridCol w:w="525"/>
        <w:gridCol w:w="1295"/>
        <w:gridCol w:w="1572"/>
        <w:gridCol w:w="2665"/>
        <w:gridCol w:w="81"/>
        <w:gridCol w:w="3093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414 436,0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75 279,0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54 779,0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53 380,0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337 957,0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337 957,0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районного(городов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коммунальным имуществом города районного значения, села, поселка, сельского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июня 2018 года № 17/186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Жынгылды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6"/>
        <w:gridCol w:w="1771"/>
        <w:gridCol w:w="3"/>
        <w:gridCol w:w="840"/>
        <w:gridCol w:w="1105"/>
        <w:gridCol w:w="3630"/>
        <w:gridCol w:w="13"/>
        <w:gridCol w:w="3636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97 783,0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81 273,0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81 273,0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районного(городов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коммунальным имуществом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июня 2018 года № 17/186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Сайотес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6"/>
        <w:gridCol w:w="1771"/>
        <w:gridCol w:w="3"/>
        <w:gridCol w:w="840"/>
        <w:gridCol w:w="1105"/>
        <w:gridCol w:w="3630"/>
        <w:gridCol w:w="13"/>
        <w:gridCol w:w="3636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84 295,0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районного(городов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коммунальным имуществом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июня 2018 года № 17/186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Тущыкудык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6"/>
        <w:gridCol w:w="1771"/>
        <w:gridCol w:w="3"/>
        <w:gridCol w:w="840"/>
        <w:gridCol w:w="1105"/>
        <w:gridCol w:w="3630"/>
        <w:gridCol w:w="13"/>
        <w:gridCol w:w="3636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районного(городов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коммунальным имуществом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июня 2018 года № 17/186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Кызан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6"/>
        <w:gridCol w:w="1771"/>
        <w:gridCol w:w="3"/>
        <w:gridCol w:w="840"/>
        <w:gridCol w:w="1105"/>
        <w:gridCol w:w="3630"/>
        <w:gridCol w:w="13"/>
        <w:gridCol w:w="3636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66 044,0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50 729,0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50 729,0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районного(городов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коммунальным имуществом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июня 2018 года № 17/186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6"/>
        <w:gridCol w:w="1771"/>
        <w:gridCol w:w="3"/>
        <w:gridCol w:w="840"/>
        <w:gridCol w:w="1105"/>
        <w:gridCol w:w="3630"/>
        <w:gridCol w:w="13"/>
        <w:gridCol w:w="3636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87 226,0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74 211,0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74 211,0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районного(городов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коммунальным имуществом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июня 2018 года № 17/186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Шайыр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6"/>
        <w:gridCol w:w="1771"/>
        <w:gridCol w:w="3"/>
        <w:gridCol w:w="840"/>
        <w:gridCol w:w="1105"/>
        <w:gridCol w:w="3630"/>
        <w:gridCol w:w="13"/>
        <w:gridCol w:w="3636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65 669,0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53 374,0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53 374,0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районного(городов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коммунальным имуществом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июня 2018 года № 17/186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Жармыш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6"/>
        <w:gridCol w:w="1771"/>
        <w:gridCol w:w="3"/>
        <w:gridCol w:w="840"/>
        <w:gridCol w:w="1105"/>
        <w:gridCol w:w="3630"/>
        <w:gridCol w:w="13"/>
        <w:gridCol w:w="3636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56 614,0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43 399,0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районного(городов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коммунальным имуществом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