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ba3" w14:textId="af10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районного маслихата от 28 апреля 2016 года №2/13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мая 2018 года № 16/178. Зарегистрировано Департаментом юстиции Мангистауской области 30 мая 2018 года № 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районного маслихата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3052, опубликовано от 9 июня 2016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 по Мангистаускому району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Еркінов Айбек Еркінұлы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Досмырза Клышович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