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9db1" w14:textId="ef89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27 марта 2018 года № 15/165. Зарегистрировано Департаментом юстиции Мангистауской области 9 апреля 2018 года № 3559.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районного маслихата от 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 (зарегистрировано в Реестре государственной регистрации нормативных правовых актов за №3320, опубликовано в Эталонном контрольном банке нормативных правовых актов Республики Казахстан от 7 апреля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Мангистауского районного маслихата (Е.Калиев).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А.Жұмалиев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№15/165</w:t>
            </w:r>
            <w:r>
              <w:br/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Мангистауского районного маслихата Мангистауской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Мангистауского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Закон), Типовой методикой оценки деятельности административных государственных служащих корпуса "Б" (далее -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"Б"государственного учреждения "Аппарат Мангистауского районного маслихата" (далее - аппарат маслихата).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Мангистауского районного маслихата на основе Методики с учетом специфики деятельности аппарата маслихата.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"Б"категории Е - 2;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 Мангистауского районного маслихата маслихата Мангистауской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15/115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 Мангистауского районного маслихата Мангистауской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15/115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 Мангистауского районного маслихата Мангистауской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15/115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 "Выполняет функциональные обязанности эффективно", "Выполняет функциональные обязанности надлежащим образом", "Выполняет функциональные обязанности удовлетворительно", "Выполняет функциональные обязанности не удовлетворительно" (неудовлетворительная оценка).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аппарата маслихата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оценки руководителя аппарата маслихата по достижению КЦИ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пункте 5.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Порядок оценки служащих корпуса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методом ранжирования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"Б"осуществляется по методу ранжирования.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выполнения функциональных обязанностей;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сроков выполнения задач;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и инициативность;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Методом 360 оцениваются следующие компетенции в зависимости от категории оцениваемых лиц: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руководителя аппарата маслихата: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деятельностью;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эффективных коммуникаций;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следование этическим нормам и принципам;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результат;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и навыки принятия решений;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командой;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лидерские качества;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инициативность;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служащих корпуса "Б":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эффективных коммуникаций;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результат;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и навыки принятия решений;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 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 предоставления обратной связи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решением Мангистауского районного маслихата Мангистауской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15/115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4"/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50"/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маслихата (государственного органа) _________________________________________________ год (период, на который составляется индивидуальный план)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 системы государствен ного планирования вытекает 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 ключевого целевого индикатора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"Б"(далее – оценка) предлагаем Вам оценить своих коллег методом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02"/>
    <w:bookmarkStart w:name="z2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маслихата методом 360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360.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8"/>
    <w:bookmarkStart w:name="z2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0"/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1"/>
    <w:bookmarkStart w:name="z2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3"/>
    <w:bookmarkStart w:name="z2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4"/>
    <w:bookmarkStart w:name="z2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5"/>
    <w:bookmarkStart w:name="z2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6"/>
    <w:bookmarkStart w:name="z2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7"/>
    <w:bookmarkStart w:name="z2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8"/>
    <w:bookmarkStart w:name="z2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0"/>
    <w:bookmarkStart w:name="z28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1"/>
    <w:bookmarkStart w:name="z2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2"/>
    <w:bookmarkStart w:name="z28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 градусов.</w:t>
      </w:r>
    </w:p>
    <w:bookmarkEnd w:id="223"/>
    <w:bookmarkStart w:name="z29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4"/>
    <w:bookmarkStart w:name="z2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5"/>
    <w:bookmarkStart w:name="z29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6"/>
    <w:bookmarkStart w:name="z29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7"/>
    <w:bookmarkStart w:name="z2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8"/>
    <w:bookmarkStart w:name="z2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0"/>
    <w:bookmarkStart w:name="z2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1"/>
    <w:bookmarkStart w:name="z2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2"/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3"/>
    <w:bookmarkStart w:name="z3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4"/>
    <w:bookmarkStart w:name="z3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5"/>
    <w:bookmarkStart w:name="z30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 маслихата)</w:t>
      </w:r>
    </w:p>
    <w:bookmarkEnd w:id="237"/>
    <w:bookmarkStart w:name="z31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Ф.И.О.руководителя аппарата маслихата _______________________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39"/>
    <w:bookmarkStart w:name="z31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41"/>
    <w:bookmarkStart w:name="z32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3"/>
    <w:bookmarkStart w:name="z32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3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45"/>
    <w:bookmarkStart w:name="z3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решением Мангистауского районного маслихата Мангистауской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15/115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35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47"/>
    <w:bookmarkStart w:name="z3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решением Мангистауского районного маслихата Мангистауской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15/115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7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решением Мангистауского районного маслихата Мангистауской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15/115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