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135" w14:textId="4038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№5/51 "Об утверждении размеров социальной помощи и перечня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февраля 2018 года № 14/160. Зарегистрировано Департаментом юстиции Мангистауской области 16 марта 2018 года № 3540. Утратило силу решением Мангистауского районного маслихата Мангистауской области от 5 сентября 2022 года № 14/151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Мангистауском районе" (зарегистрировано в Реестре государственной регистрации нормативных правовых актов за №3175, опубликовано в газете "Жаңа өмір" от 16 ноября 2016 года №52-53 и 16 ноября 2016 года в информационно- 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девятый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 Международный день действий против ядерных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граждане, относящиеся в ряд пострадавшим вследствие ядерных испытаний на Семипалатинском испытательном ядерном полигоне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год 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одиннадцатый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– международный день пожилых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месячных расчетных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раз в год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 Марат Амангелдиевич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ҰзақбайАсемгүлЖылқыбекқызы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