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d7e9" w14:textId="5c2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11 января 2018 года № 1. Зарегистрировано Департаментом юстиции Мангистауской области 25 января 2018 года № 3522. Утратило силу постановлением акимата Мангистауского района Мангистауской области от 14 августа 2024 года № 281.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14.08.2024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на основании геоботанического обследования пастбищ по Мангистаускому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Мангистауского района от 26 декабря 2017 года №342 "Об утверждении схемы Пастбище оборотов по Мангистаускому району на основании геоботанического обследования пастбищ".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"Мангистауский районный отдел сельского хозяйства и ветеринарии" (Б.Абуов)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Т.Кыланова.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Абуов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января 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"11"января 2018 года №1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оснавании геоботанического обследования пастбищ по Мангистаускому району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