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5c25" w14:textId="4225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5 января 2018 года №14/171 "О бюджетах сел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21 декабря 2018 года № 22/256. Зарегистрировано Департаментом юстиции Мангистауской области 24 декабря 2018 года № 3751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109 - 1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решением Каракиянского районного маслихата от 10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№22/254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Каракиянского районного маслихата от 26 декабря 2017 года №13/167 "О районном бюджете на 2018 - 2020 годы" (зарегистрировано в Реестре государственной регистрации нормативных правовых актов за № 3730), Каракиянский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от 5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№14/171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 на 2018-2020 годы" (зарегистрировано в Реестре государственной регистрации нормативных правовых актов за №3526, опубликовано в эталонном контрольном банке нормативных правовых актов Республики Казахстан от 6 апреля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 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бюджеты сел на 2018 - 2020 годы согласно приложениям 1,2, 3, и 4 соответственно, в том числе на 2018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446 687,0 тысяч тенге, в том числе: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87 338,0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9 254,0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350 095,0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446 687,0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 с финансовыми активами – 0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 финансовых активов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 (использование профицита) бюджета –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государственные займы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договоры займа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 бюджетных средств – 0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– 0 теңге.".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Каракиянского районного маслихата по вопросам экономики и бюджета (председатель комиссии Е.Есенкосов).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Каракиянского районного маслихата" (руководитель аппарата Р.Ибраева)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Осуществляющий полномочия председателя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5 января 2018 года № 14/171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22/256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Жетыбай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52"/>
        <w:gridCol w:w="1324"/>
        <w:gridCol w:w="526"/>
        <w:gridCol w:w="1295"/>
        <w:gridCol w:w="1676"/>
        <w:gridCol w:w="2659"/>
        <w:gridCol w:w="92"/>
        <w:gridCol w:w="3097"/>
      </w:tblGrid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153 869,0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22 402,0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17 350,0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129 082,0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129 082,0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 (ИСПОЛЬЗОВАНИЕ ПРОФИЦИТА)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2018 года № 14/171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22/256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Курык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52"/>
        <w:gridCol w:w="1324"/>
        <w:gridCol w:w="526"/>
        <w:gridCol w:w="1295"/>
        <w:gridCol w:w="1676"/>
        <w:gridCol w:w="2659"/>
        <w:gridCol w:w="92"/>
        <w:gridCol w:w="3097"/>
      </w:tblGrid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139 279,0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50 206,0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13 174,0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37 032,0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27 242,0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9 622,0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84 643,0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84 643,0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8 440,0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2018 года № 14/171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22/256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Мунайшы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672"/>
        <w:gridCol w:w="1363"/>
        <w:gridCol w:w="541"/>
        <w:gridCol w:w="1333"/>
        <w:gridCol w:w="1726"/>
        <w:gridCol w:w="2737"/>
        <w:gridCol w:w="94"/>
        <w:gridCol w:w="2826"/>
      </w:tblGrid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88 142,0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79 212,0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79 212,0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 (ИСПОЛЬЗОВАНИЕ ПРОФИЦИТА)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2018 года № 14/171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22/256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Бюдет села Сенек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672"/>
        <w:gridCol w:w="1363"/>
        <w:gridCol w:w="541"/>
        <w:gridCol w:w="1333"/>
        <w:gridCol w:w="1726"/>
        <w:gridCol w:w="2737"/>
        <w:gridCol w:w="94"/>
        <w:gridCol w:w="2826"/>
      </w:tblGrid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65 397,0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57 158,0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57 158,0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 (ИСПОЛЬЗОВАНИЕ ПРОФИЦИТА) БЮДЖЕТА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