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da434" w14:textId="24da4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Каракиянского районного маслихата от 26 декабря 2017 года № 13/167 "О районном бюджете на 2018 - 2020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10 декабря 2018 года № 22/254. Зарегистрировано Департаментом юстиции Мангистауской области 13 декабря 2018 года № 3730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12 ноября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21/259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областного маслихата от 13 декабря 2017 года № 15/173 "Об областном бюджете на 2018 - 2020 годы" (зарегистрировано в Реестре государственной регистрации нормативных правовых актов за № 3718), Каракиянский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Каракиянского районного маслихата от 26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13/167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2018 - 2020 годы" (зарегистрировано в Реестре государственной регистрации нормативных правовых актов за № 3510, опубликовано 18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 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2018 - 2020 годы согласно приложению, в том числе на 2018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10 209 208,0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9 307 730,1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8 766,9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 основного капитала – 105 350,0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787 361,0 тысяч тенге.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10 246 038,1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59 918,8 тысяч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104 515,5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44 596,7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 с финансовыми активами – 0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96 748,9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96 748,9 тысяч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104 515,5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44 596,7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 бюджетных средств – 36 830,1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местного исполнительного органа в сумме 105,0 тысяч тенге.";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Каракиянского районного маслихата по вопросам экономики и бюджета (председатель комиссии Е.Есенкосов).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Каракиянского районного маслихата" (руководитель аппарата Р.Ибраева) после государственной регистрации настоящего решения в Департаменте юстиции Мангистауской области обеспечить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Осуществляющий полномочия председателя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2018 года № 22/254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13/167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413"/>
        <w:gridCol w:w="290"/>
        <w:gridCol w:w="557"/>
        <w:gridCol w:w="3703"/>
        <w:gridCol w:w="3734"/>
        <w:gridCol w:w="462"/>
        <w:gridCol w:w="2521"/>
      </w:tblGrid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10 209 208,0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9 307 730,1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547 135,0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547 135,0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471 911,1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471 911,1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8 177 070,0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8 092 616,0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30 491,0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52 054,0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1 909,0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104 437,0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1 494,0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92 000,0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10 881,0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102,0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102,0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7 075,0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7 075,0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8 766,9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6 173,9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6 111,0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62,9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1 046,0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1 046,0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 КАПИТАЛ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105 350,0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6 359,0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6 359,0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98 991,0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88 070,0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10 921,0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787 361,0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787 361,0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787 361,0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10 246 038,1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401 762,7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25 695,0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142 167,0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141 090,0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74 635,0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28 371,0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27 681,0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42 763,7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3 905 551,0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3 748 759,0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2 706 547,0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соцальной помощи нуждающимся гражданам на дому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деятелности центров занятости населения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– коммунального хозяйства, пассажирского  транспорта и автомобильных дорог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22 843,0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 - коммуникационной инфраструктуры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формирование социального оптимизма граждан, развития языков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земельных отношения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ветернарии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 строительная деятельность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3 831 231,5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3 831 231,5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3 480 274,0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-96 748,9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