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f89a" w14:textId="c5bf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26 декабря 2017 года № 13/167 "О районном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7 сентября 2018 года № 20/225. Зарегистрировано Департаментом юстиции Мангистауской области 2 октября 2018 года № 3708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26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13/167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№ 3510, опубликовано 18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 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приложению соответственно, в том числе на 2018 год,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- 10 251 470,3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9 314 258,1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9 472,2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 основного капитала – 93 441,0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834 299,0 тысяч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10 288 300,4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59 918,8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104 515,5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44 596,7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 с финансовыми активами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96 748,9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96 748,9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104 515,5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44 596,7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 бюджетных средств – 36 830,1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в размере 16 553,0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Каракиянского районного маслихата по вопросам экономики и бюджета (председатель комиссии Е.Есенкосов).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Ж.Адилбеков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"Каракиянский районный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финансов"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Абдикаликова Алия Жумабаевна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сентября 2018 год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2018 года №20/225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82"/>
        <w:gridCol w:w="774"/>
        <w:gridCol w:w="477"/>
        <w:gridCol w:w="764"/>
        <w:gridCol w:w="3127"/>
        <w:gridCol w:w="3808"/>
        <w:gridCol w:w="67"/>
        <w:gridCol w:w="2328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10 251 470,3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9 314 258,1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400 368,0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400 368,0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314 707,1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314 707,1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8 477 292,0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8 352 434,0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62 738,0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60 868,0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1 252,0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112 914,0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1 761,0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92 000,0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19 153,0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1 902,0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1 902,0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9 472,2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5 379,2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 КАПИТАЛ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93 441,0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586,0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92 855,0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80 611,0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834 299,0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834 299,0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10 288 300,4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415 011,7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145 667,0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144 590,0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47 826,7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3 885 777,0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соцальной помощи нуждающимся гражданам на дому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деятелности центров занятости населения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 транспорта и автомобильных дорог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 - коммуникационной инфраструктуры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земельных отношения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ветернарии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 строительная деятельность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3 883 364,5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3 883 364,5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-96 748,9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 (ИСПОЛЬЗОВАНИЕ ПРОФИЦИТА) БЮДЖЕТА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2018 года № 20/225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направленных на реализацию бюджетных инвестиционных проектов (программ)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2"/>
        <w:gridCol w:w="2312"/>
        <w:gridCol w:w="2312"/>
        <w:gridCol w:w="5974"/>
      </w:tblGrid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 (программы)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 - 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 - коммунального 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