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46cd0" w14:textId="9546cd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Каракиянского районного маслихата от 29 июня 2015 года № 27/285 "Об утверждении Правил оказания социальной помощи,установления размеров и определенияперечня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Каракиянского районного маслихата Мангистауской области от 29 мая 2018 года № 17/196. Зарегистрировано Департаментом юстиции Мангистауской области 8 июня 2018 года № 3630. Утратило силу решением Каракиянского районного маслихата Мангистауской области от 29 марта 2021 года № 2/18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Каракиянского районного маслихата Мангистауской области от 29.03.2021 </w:t>
      </w:r>
      <w:r>
        <w:rPr>
          <w:rFonts w:ascii="Times New Roman"/>
          <w:b w:val="false"/>
          <w:i w:val="false"/>
          <w:color w:val="ff0000"/>
          <w:sz w:val="28"/>
        </w:rPr>
        <w:t>№ 2/18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Законом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" и постановлением Правительства Республики Казахстан от 21 мая 2013 года 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Типовых правил оказания социальной помощи, установления размеров и определения перечня отдельных категорий нуждающихся граждан" и на основании Представления Департамента юстиции Мангистауской области от 2 мая 2018 года № 10-15-1497 Каракиянский районный маслихат РЕШИЛ: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Каракиянского районного маслихата от 29 июня 2015 года </w:t>
      </w:r>
      <w:r>
        <w:rPr>
          <w:rFonts w:ascii="Times New Roman"/>
          <w:b w:val="false"/>
          <w:i w:val="false"/>
          <w:color w:val="000000"/>
          <w:sz w:val="28"/>
        </w:rPr>
        <w:t>№ 27/285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2779, опубликовано в газете "Қарақия" от 30 июля 2015 года № 52-53) следующее изменение:</w:t>
      </w:r>
    </w:p>
    <w:bookmarkEnd w:id="1"/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Правилах оказания социальной помощи, установления размеров и определения перечня отдельных категорий нуждающихся граждан: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подпункт 3)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End w:id="3"/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прожиточный минимум – необходимый минимальный денежный доход на одного человека, равный по величине стоимости минимальной потребительской корзины, рассчитываемой "Департаментом статистики Мангистауской области Комитета по Статистике Министерства национальной экономики Республики Казахстан";".</w:t>
      </w:r>
    </w:p>
    <w:bookmarkEnd w:id="4"/>
    <w:bookmarkStart w:name="z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Каракиянского районного маслихата" (руководитель аппарата Р.Ибраева) после государственной регистрации настоящего решения в Департаменте юстиции Мангистауской области обеспечить его официальное опубликование в эталонном контрольном банке нормативных правовых актов Республики Казахстан и в средствах массовой информации.</w:t>
      </w:r>
    </w:p>
    <w:bookmarkEnd w:id="5"/>
    <w:bookmarkStart w:name="z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сессии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Д.Сабытова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А.Мееров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Start w:name="z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Руководитель государственного </w:t>
      </w:r>
    </w:p>
    <w:bookmarkEnd w:id="7"/>
    <w:bookmarkStart w:name="z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учреждения"Каракиянский</w:t>
      </w:r>
    </w:p>
    <w:bookmarkEnd w:id="8"/>
    <w:bookmarkStart w:name="z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районныйотдел занятости, </w:t>
      </w:r>
    </w:p>
    <w:bookmarkEnd w:id="9"/>
    <w:bookmarkStart w:name="z1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социальных программ ирегистрации </w:t>
      </w:r>
    </w:p>
    <w:bookmarkEnd w:id="10"/>
    <w:bookmarkStart w:name="z1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актов граждаского состояния"</w:t>
      </w:r>
    </w:p>
    <w:bookmarkEnd w:id="11"/>
    <w:bookmarkStart w:name="z1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Сарсенгали Маркс Тайырович</w:t>
      </w:r>
    </w:p>
    <w:bookmarkEnd w:id="12"/>
    <w:bookmarkStart w:name="z1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 май 2018 год</w:t>
      </w:r>
    </w:p>
    <w:bookmarkEnd w:id="1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