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14f0" w14:textId="74e1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мая 2018 года № 17/197. Зарегистрировано Департаментом юстиции Мангистауской области 8 июня 2018 года № 3629.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Департамента юстиции Мангистауской области от 2 мая 2018 года № 10-15-1497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2286, опубликовано в газете "Каракия" от 15 августа 2013 года № 33 (544))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Каракиянском районе, утвержденным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размер и порядок оказания жилищной помощи малообеспеченным семьям (гражданам) (далее -Правила) разработаны в соответствии с Законом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и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(зарегистрировано в Реестре государственной регистрации нормативных правовых актов за № 7412)".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Д.Сабытова).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учреждения"Каракиянский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районныйотдел занятости,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и регистрации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граждаского состояния"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 май 2018 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