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53ab" w14:textId="1365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19 апреля 2018 года № 51 "Об утверждении мест размещения нестационарных торговых объектов на территории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28 мая 2018 года № 124. Зарегистрировано Департаментом юстиции Мангистауской области 7 июня 2018 года № 3626. Утратило силу постановлением акимата Каракиянского района Мангистауской области от 15 декабря 2020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Каракиянского района" (зарегистрировано в Реестре государственной регистрации нормативных правовых актов за № 3538, опубликовано в эталонном контрольном банке нормативных правовых актов Республики Казахстан от 19 марта 2018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4 в таблице приложения указанного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"Каракиянский районный отдел предпринимательства и промышленности" (Н.Жубаназаров)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 промышленности"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Жубаназаров Нуржан Утепбергенович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2018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