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2337" w14:textId="bf12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Каракиянского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7 марта 2018 года № 16/185. Зарегистрировано Департаментом юстиции Мангистауской области 30 марта 2018 года № 3552. Утратило силу решением Каракиянского районного маслихата Мангистауской области от 4 июля 2023 года № 5/36.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04.07.2023 </w:t>
      </w:r>
      <w:r>
        <w:rPr>
          <w:rFonts w:ascii="Times New Roman"/>
          <w:b w:val="false"/>
          <w:i w:val="false"/>
          <w:color w:val="ff0000"/>
          <w:sz w:val="28"/>
        </w:rPr>
        <w:t>№ 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Каракиянского районного маслихата" согласно приложению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Каракиянского районного маслихата от 10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8/93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Каракиянского районного маслихата" (зарегистрировано в реестре государственной регистрации нормативных правовых актов за № 3329, опубликовано 14 апреля 2017 годав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(пердседатель комиссии Д.Сабитова).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7 марта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16/185</w:t>
            </w:r>
            <w:r>
              <w:br/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Каракиянского районного маслихата"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Каракиянского районного маслихата Мангистауской области от 17.05.2023 </w:t>
      </w:r>
      <w:r>
        <w:rPr>
          <w:rFonts w:ascii="Times New Roman"/>
          <w:b w:val="false"/>
          <w:i w:val="false"/>
          <w:color w:val="ff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 и определяет порядок оценки деятельности административных государственных служащих корпуса "Б".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(руководители структурных подразделений) Е-2;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государственного органа или служащий корпуса "Б";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 или 360 проводится без его участия в установленные пунктом 5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 или интранет - портала государственных органов либо системы электронного документооборота.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 структурного подразделения, общих результатов работы государственного органа структурного подразделения за оцениваемый период;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Оценка деятельности руководителя структурного подразделения государственного органа осуществляется на основе оценки достижения КЦИ. 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государственного органа осуществляется оценивающим лицом в сроки, установленные в пункте 5.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 соглашения служащего  корпуса "А" либо документа 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не чн ый рез 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 ________________________________________________ (Ф.И.О., должность оцениваемого лица) ____________________________________________ (оцениваемый период)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7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2"/>
    <w:bookmarkStart w:name="z2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3"/>
    <w:bookmarkStart w:name="z2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4"/>
    <w:bookmarkStart w:name="z2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5"/>
    <w:bookmarkStart w:name="z2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6"/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7"/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69"/>
    <w:bookmarkStart w:name="z20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1"/>
    <w:bookmarkStart w:name="z2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2"/>
    <w:bookmarkStart w:name="z2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3"/>
    <w:bookmarkStart w:name="z2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4"/>
    <w:bookmarkStart w:name="z2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5"/>
    <w:bookmarkStart w:name="z2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6"/>
    <w:bookmarkStart w:name="z2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78"/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79"/>
    <w:bookmarkStart w:name="z2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0"/>
    <w:bookmarkStart w:name="z2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1"/>
    <w:bookmarkStart w:name="z2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2"/>
    <w:bookmarkStart w:name="z2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3"/>
    <w:bookmarkStart w:name="z2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4"/>
    <w:bookmarkStart w:name="z2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5"/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6"/>
    <w:bookmarkStart w:name="z2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8"/>
    <w:bookmarkStart w:name="z2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9"/>
    <w:bookmarkStart w:name="z2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0"/>
    <w:bookmarkStart w:name="z2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1"/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2"/>
    <w:bookmarkStart w:name="z2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3"/>
    <w:bookmarkStart w:name="z2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руководителей структурных подразделений)</w:t>
      </w:r>
    </w:p>
    <w:bookmarkEnd w:id="195"/>
    <w:bookmarkStart w:name="z2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97"/>
    <w:bookmarkStart w:name="z2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 (для служащих корпуса "Б")</w:t>
      </w:r>
    </w:p>
    <w:bookmarkEnd w:id="199"/>
    <w:bookmarkStart w:name="z2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1"/>
    <w:bookmarkStart w:name="z2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