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dbce" w14:textId="754d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Каракиянского района от 13 декабря 2017 года №262 "О предоставлении помещений кандидатам для встречи с избирателями на договорной основе и определение мест для размещения агитационных печатных материалов в период выборов"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19 февраля 2018 года № 50. Зарегистрировано Департаментом юстиции Мангистауской области 6 марта 2018 года № 3536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Каракиянского района от 13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помещений кандидатам для встречи с избирателями на договорной основе и определение мест для размещения агитационных печатных материалов в период выборов" (зарегистрировано в Реестре государственной регистрации нормативных правовых актов за №3495, опубликовано в эталонном контрольном банке нормативных правовых актов Республики Казахстан от 8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редакции, согласно приложению 1, 2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Каракиянского района" (Атадусов А.)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Кумискалиева 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Каракиянской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Атагараев Дуйсенбай Айткалиевич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февраля 2018 год.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50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Предоставляемые помещения для проведения встреч кандидатов с избирателями на договорной основе в период проведения выборов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45"/>
        <w:gridCol w:w="5284"/>
        <w:gridCol w:w="5418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сел, сельских округов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Места проведения встреч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Адреса, контактные телефоны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Курык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"Қарақия аудандық Мәдениет үйі" Каракиянского районного отдела культуры, физической культуры и спорта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Курык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8(72937) 2-14-85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Мунайшы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"Сельский дом культуры Мунайшы"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Мунайшы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8(72937) 28-3-73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"Сельский дом культуры Жетыбай"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8(72937) 26-1-30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"Средняя школа имени Кашагана Куржиманулы"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8(72937) 31-3-81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Бостан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"Каракудукская средняя школа" Каракиянского районного отдела образования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8(72937) 61-1-07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Куланды 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"Куландинская средняя школа" Каракиянского районного отдела образования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8(72937) 71-0-20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Болашак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Болашак Каракиянского района" 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Болашак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8(72959) 42-1-20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50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97"/>
        <w:gridCol w:w="10296"/>
      </w:tblGrid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населенного пункта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Курык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стенды в здании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 и коммунального государственного учреждения "Средняя школа № 1 села Курык" Каракиянского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Мунайшы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стенды в здании филиала "Сельский дом культуры Мунайшы" государственного коммунального казенного предприятия "Қарақия аудандық Мәдениет үйі" Каракиянского районного отдела культуры, физической культуры и спорта и коммунального государственного учреждения "Средняя школа № 5 села Мунайшы" Каракиянского районного отдела образования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Жетыбай 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филиала "Сельский дом культуры Жетыбай" государственного коммунального казенного предприятия "Қарақия аудандық Мәдениет үйі" Каракиянского районного отдела культуры, физической культуры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Сенек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стенд в здании государственного учреждения "Средняя школа имени Кашагана Куржиманулы" 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Бостан, село Бостан 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"Каракудукская средняя школа" Каракиянского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Куланды, село Куланды 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коммунального государственного учреждения "Куландинская средняя школа" Каракиянского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Болашак, село Болашак</w:t>
            </w:r>
          </w:p>
        </w:tc>
        <w:tc>
          <w:tcPr>
            <w:tcW w:w="10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 в здании государственного учреждения "Аппарат акима сельского округа Болашак Каракиянского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