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7c3e" w14:textId="d197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5 января 2018 года № 14/171. Зарегистрировано Департаментом юстиции Мангистауской области 26 января 2018 года № 3526.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26 декабря  2017 года </w:t>
      </w:r>
      <w:r>
        <w:rPr>
          <w:rFonts w:ascii="Times New Roman"/>
          <w:b w:val="false"/>
          <w:i w:val="false"/>
          <w:color w:val="000000"/>
          <w:sz w:val="28"/>
        </w:rPr>
        <w:t>№ 13/167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 3510 ),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сел на 2018 - 2020 годы согласно приложениям 1,2, 3, и 4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446 687,0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87 338,0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9 254,0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350 095,0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446 687,0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активов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государственные займы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займа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22/256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решению местных представительных органов за счет бюджетных средств специалистам здравоохранения, социального обеспечения, образования, культуры, спорта и ветеринарии, являющимися гражданскими служащими и работающим в сельской местности, за счет бюджетных средств устанавить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_________________5 января 2017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 </w:t>
            </w:r>
            <w:r>
              <w:br/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2018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22/256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52"/>
        <w:gridCol w:w="1324"/>
        <w:gridCol w:w="526"/>
        <w:gridCol w:w="1295"/>
        <w:gridCol w:w="1676"/>
        <w:gridCol w:w="2659"/>
        <w:gridCol w:w="92"/>
        <w:gridCol w:w="3097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14/171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Каракиянского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22/256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52"/>
        <w:gridCol w:w="1324"/>
        <w:gridCol w:w="526"/>
        <w:gridCol w:w="1295"/>
        <w:gridCol w:w="1676"/>
        <w:gridCol w:w="2659"/>
        <w:gridCol w:w="92"/>
        <w:gridCol w:w="3097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14/171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Каракиянского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22/256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72"/>
        <w:gridCol w:w="1363"/>
        <w:gridCol w:w="541"/>
        <w:gridCol w:w="1333"/>
        <w:gridCol w:w="1726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14/171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Бюдет села Сенек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Каракиянского районного маслихата Мангистауской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22/256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72"/>
        <w:gridCol w:w="1363"/>
        <w:gridCol w:w="541"/>
        <w:gridCol w:w="1333"/>
        <w:gridCol w:w="1726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635"/>
        <w:gridCol w:w="1294"/>
        <w:gridCol w:w="511"/>
        <w:gridCol w:w="1265"/>
        <w:gridCol w:w="1785"/>
        <w:gridCol w:w="2625"/>
        <w:gridCol w:w="64"/>
        <w:gridCol w:w="3164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125 498,0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125 498,0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 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635"/>
        <w:gridCol w:w="1294"/>
        <w:gridCol w:w="511"/>
        <w:gridCol w:w="1265"/>
        <w:gridCol w:w="1785"/>
        <w:gridCol w:w="2625"/>
        <w:gridCol w:w="64"/>
        <w:gridCol w:w="3164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141 834,0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132 504,0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132 504,0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 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55"/>
        <w:gridCol w:w="1335"/>
        <w:gridCol w:w="528"/>
        <w:gridCol w:w="1306"/>
        <w:gridCol w:w="1842"/>
        <w:gridCol w:w="2708"/>
        <w:gridCol w:w="66"/>
        <w:gridCol w:w="2873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82 389,0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55"/>
        <w:gridCol w:w="1335"/>
        <w:gridCol w:w="528"/>
        <w:gridCol w:w="1306"/>
        <w:gridCol w:w="1842"/>
        <w:gridCol w:w="2708"/>
        <w:gridCol w:w="66"/>
        <w:gridCol w:w="2873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51 515,0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44 329,0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635"/>
        <w:gridCol w:w="1294"/>
        <w:gridCol w:w="511"/>
        <w:gridCol w:w="1265"/>
        <w:gridCol w:w="1785"/>
        <w:gridCol w:w="2625"/>
        <w:gridCol w:w="64"/>
        <w:gridCol w:w="3164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133 692,0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120 639,0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 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635"/>
        <w:gridCol w:w="1294"/>
        <w:gridCol w:w="511"/>
        <w:gridCol w:w="1265"/>
        <w:gridCol w:w="1785"/>
        <w:gridCol w:w="2625"/>
        <w:gridCol w:w="64"/>
        <w:gridCol w:w="3164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150 170,0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 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55"/>
        <w:gridCol w:w="1335"/>
        <w:gridCol w:w="528"/>
        <w:gridCol w:w="1306"/>
        <w:gridCol w:w="1842"/>
        <w:gridCol w:w="2708"/>
        <w:gridCol w:w="66"/>
        <w:gridCol w:w="2873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87 632,0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№ 14/171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55"/>
        <w:gridCol w:w="1335"/>
        <w:gridCol w:w="528"/>
        <w:gridCol w:w="1306"/>
        <w:gridCol w:w="1842"/>
        <w:gridCol w:w="2708"/>
        <w:gridCol w:w="66"/>
        <w:gridCol w:w="2873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53 567,0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(города,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