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11a2" w14:textId="8591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2017 года № 20/162 "О бюджете села Бейнеу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11 декабря 2018 года № 28/234. Зарегистрировано Департаментом юстиции Мангистауской области 19 декабря 2018 года № 3734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30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№27/231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26 декабря 2017 года №20/156 "О районном бюджете на 2018-2020 годы" (зарегистрировано в Реестре государственной регистрации нормативных правовых актов за №3723),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30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№20/162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2018 - 2020 годы" (зарегистрировано в Реестре государственной регистрации нормативных правовых актов за №3516,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2018-2020 годы согласно приложениям 1, 2 и 3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380 128,0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- 98 317,0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6 152,0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- 275 659,0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- 380 128,0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2018 год выделена субвенция в сумме 275 659,0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301"/>
        <w:gridCol w:w="1301"/>
        <w:gridCol w:w="135"/>
        <w:gridCol w:w="5591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