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f24c" w14:textId="9eff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2017 года №20/156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ноября 2018 года № 27/231. Зарегистрировано Департаментом юстиции Мангистауской области 6 декабря 2018 года № 3723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12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№21/259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13 декабря 2017 года №15/173 "Об областном бюджете на 2018-2020 годы" (зарегистрировано в Реестре государственной регистрации нормативных правовых актов за №3718),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№20/156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№3504, опубликовано в Эталонном контрольном банке нормативных правовых актов Республики Казахстан от 15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9 744 092,2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2 843 525,0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15 569,6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20 884,0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6 864 113,6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9770983,6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123 638,8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162 855,0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39 216,2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-150 530,2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150 530,2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областного бюджета на 2018 год в районный бюджет выделена субвенция в сумме 5 185 474,6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районного бюджета на 2018 год в бюджеты села выделяется субвенция в сумме 310 258,0 тысяч тенге, в том числе: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Бейнеу - 275 659,0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Боранкуль - 13 340,0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Акжигит - 21 259,0 тысяч тенге.";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57 000,0 тысяч тенге;";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консультантов по социальной работе и ассистентов в центрах занятости населения – 4 090,0 тысяч тенге;";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реализацию Плана мероприятий по обеспечению прав и улучшению качества жизни инвалидов в Республике Казахстан на 2012–2018 годы – 22 965,0 тысяч тенге;";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новой редакции: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"доплата за квалификацию педогогического мастерства учителям, прошедшим национальный тест и реализующим образовательные программы начального, основного и общего среднего образования – 28 970,0 тысяч тенге;";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девятый абзац исключить.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района К.Абилшееву.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171"/>
        <w:gridCol w:w="1171"/>
        <w:gridCol w:w="122"/>
        <w:gridCol w:w="5798"/>
        <w:gridCol w:w="3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9 744 092,2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2 843 525,0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2 712 467,0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2 581 044,0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9 230,9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6 864 113,6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6 864 113,6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6 864 113,6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9 770 983,6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524 896,0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5 826 442,0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5 507 179,0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791 432,0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4 623 228,0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217 019,0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551 439,0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551 172,0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2 134 898,9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2 052 811,9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18 996,8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1 732 815,1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310 262,0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310 262,0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310 258,0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123 638,8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-150 530,2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150 530,2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