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e14c" w14:textId="65ee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Бейнеуском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ноября 2018 года № 27/226. Зарегистрировано Департаментом юстиции Мангистауской области 5 декабря 2018 года № 3722. Утратило силу решением Бейнеуского районного маслихата Мангистауской области от 26 марта 2024 года № 14/121.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решения- в редакции решения Бейнеуского районного маслихата Мангистауской области от 12.10.2021 </w:t>
      </w:r>
      <w:r>
        <w:rPr>
          <w:rFonts w:ascii="Times New Roman"/>
          <w:b w:val="false"/>
          <w:i w:val="false"/>
          <w:color w:val="000000"/>
          <w:sz w:val="28"/>
        </w:rPr>
        <w:t>№ 11/98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Бейнеуском районе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12.10.2021 </w:t>
      </w:r>
      <w:r>
        <w:rPr>
          <w:rFonts w:ascii="Times New Roman"/>
          <w:b w:val="false"/>
          <w:i w:val="false"/>
          <w:color w:val="000000"/>
          <w:sz w:val="28"/>
        </w:rPr>
        <w:t>№ 11/98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Бейнеуского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комиссию по социальным вопросам и по вопросам законности и правопорядка Бейнеуского районного маслихата (Р.Тайшыбаев).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 и порядок оказания жилищной помощи в Бейнеуском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11/98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проживающим в Бейнеуском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а для одиноких пенсионеров (супругов) и лиц с инвалидностью всех групп в размере 1(одного)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 внесенными решением Бейнеуского районного маслихата Мангистауской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6/58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"Бейнеуский районный отдел занятости и социальных программ" (далее – уполномоченный орган).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Бейнеуского районного маслихата Мангистауской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6/58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№20498).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Бейнеуского районного маслихата Мангистауской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 назначении жилищной помощи принимается норма площади в размере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Бейнеуского районного маслихата Мангистауской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6/58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Бейнеуского районного маслихата Мангистауской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6/58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посредством веб-портала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Бейнеуского районного маслихата Мангистауской области от 10.01.2022 </w:t>
      </w:r>
      <w:r>
        <w:rPr>
          <w:rFonts w:ascii="Times New Roman"/>
          <w:b w:val="false"/>
          <w:i w:val="false"/>
          <w:color w:val="000000"/>
          <w:sz w:val="28"/>
        </w:rPr>
        <w:t>№ 15/150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</w:t>
            </w:r>
          </w:p>
        </w:tc>
      </w:tr>
    </w:tbl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Бейнеуского районного маслихата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от 10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№11-3-134, опубликовано в газете "Рауан" от 17 мая 2012 года);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от 10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10 апреля 2012 года №4/23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№2182, опубликовано в газете "Рауан" от 28 декабря 2012 года);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от 21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10 апреля 2012 года №4/23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№2418, опубликовано в информационно-правовой системе "Әділет" от 21 мая 2014 года);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28/192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10 апреля 2012 года №4/23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№2551, опубликовано в информационно-правовой системе "Әділет" от 25 декабря 2014 года);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№11/95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Бейнеуского районного маслихата от 10 апреля 2012 года №4/23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№3333, опубликовано в Эталонном контрольном банке нормативных правовых актов Республики Казахстан от 25 апреля 2017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