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a04" w14:textId="847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ноября 2018 года № 27/227. Зарегистрировано Департаментом юстиции Мангистауской области 4 декабря 2018 года № 3720.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информационного письма Департамента юстиции Мангистауской области от 13 сентября 2018 года №10-11-2853,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№3464, опубликовано в Эталонном контрольном банке нормативных правовых актов Республики Казахстан от 5 декабря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отдел Бейнеуского района филиала некоммерческого акционерного общества "Государственная корпорация "Правительство для граждан" по Мангистауской области;".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