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9026" w14:textId="a199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2017 года №20/163 "О бюджете села Боранкул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4 июня 2018 года № 23/199. Зарегистрировано Департаментом юстиции Мангистауской области 27 июня 2018 года № 3673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22 мая 2018 года </w:t>
      </w:r>
      <w:r>
        <w:rPr>
          <w:rFonts w:ascii="Times New Roman"/>
          <w:b w:val="false"/>
          <w:i w:val="false"/>
          <w:color w:val="000000"/>
          <w:sz w:val="28"/>
        </w:rPr>
        <w:t>№23/195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районного маслихата от 26 декабря 2017 года №20/156 "О районном бюджете на 2018 – 2020 годы" (зарегистрировано в Реестре государственной регистрации нормативных правовых актов за №3635)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30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№20/163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Боранкул на 2018 - 2020 годы" (зарегистрировано в Реестре государственной регистрации нормативных правовых актов за №3518,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Боранкул на 2018-2020 годы согласно приложениям 1, 2 и 3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- 49948,0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- 15286,0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- 4291,0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- 30371,0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- 49948,0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Боранкул на 2018 год выделена субвенция в сумме 30371,0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К.Абилшееву.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 отдел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финансов"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Б.Азирханов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июня 2018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Боранкул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М.Торегожин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июня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июня 2018 года № 23/199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0/163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714"/>
        <w:gridCol w:w="1714"/>
        <w:gridCol w:w="428"/>
        <w:gridCol w:w="3526"/>
        <w:gridCol w:w="3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49 948,0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49 948,0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